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E87C" w14:textId="77777777" w:rsidR="005B65F7" w:rsidRDefault="00B56169">
      <w:pPr>
        <w:pStyle w:val="Heading1"/>
      </w:pPr>
      <w:r>
        <w:t>Support Services and Resources</w:t>
      </w:r>
    </w:p>
    <w:p w14:paraId="11FA719C" w14:textId="0E8D1E3E" w:rsidR="0098170D" w:rsidRDefault="00D01804" w:rsidP="00955CBC">
      <w:pPr>
        <w:pStyle w:val="Heading2"/>
      </w:pPr>
      <w:r>
        <w:t>Adult Day Service</w:t>
      </w:r>
    </w:p>
    <w:p w14:paraId="66DF90C4" w14:textId="77777777" w:rsidR="00113BAA" w:rsidRPr="00955CBC" w:rsidRDefault="00113BAA" w:rsidP="00113BAA">
      <w:r w:rsidRPr="001608C6">
        <w:rPr>
          <w:sz w:val="24"/>
          <w:szCs w:val="24"/>
        </w:rPr>
        <w:t>(Note: this category describes daytime programs offering social, recreational, and therapeutic activities for seniors</w:t>
      </w:r>
      <w:r>
        <w:rPr>
          <w:sz w:val="24"/>
          <w:szCs w:val="24"/>
        </w:rPr>
        <w:t xml:space="preserve"> who have dementia, brain injuries, or are unable to be left alone</w:t>
      </w:r>
      <w:r w:rsidRPr="001608C6">
        <w:rPr>
          <w:sz w:val="24"/>
          <w:szCs w:val="24"/>
        </w:rPr>
        <w:t>.)</w:t>
      </w:r>
    </w:p>
    <w:p w14:paraId="259472D2" w14:textId="0197945D" w:rsidR="00D01804" w:rsidRDefault="00D01804" w:rsidP="00D01804">
      <w:r>
        <w:rPr>
          <w:b/>
          <w:sz w:val="24"/>
        </w:rPr>
        <w:t>St. John’s Community Care</w:t>
      </w:r>
      <w:hyperlink r:id="rId6" w:history="1">
        <w:r w:rsidRPr="00C17043">
          <w:rPr>
            <w:rStyle w:val="Hyperlink"/>
          </w:rPr>
          <w:t>(https://stjohnscc.org/adult-day-program/)</w:t>
        </w:r>
      </w:hyperlink>
    </w:p>
    <w:p w14:paraId="4B05A99F" w14:textId="77777777" w:rsidR="00D01804" w:rsidRPr="00CC66C1" w:rsidRDefault="00D01804" w:rsidP="00D01804">
      <w:pPr>
        <w:pStyle w:val="ListParagraph"/>
        <w:numPr>
          <w:ilvl w:val="0"/>
          <w:numId w:val="11"/>
        </w:numPr>
        <w:rPr>
          <w:sz w:val="24"/>
          <w:szCs w:val="24"/>
        </w:rPr>
      </w:pPr>
      <w:r w:rsidRPr="00CC66C1">
        <w:rPr>
          <w:sz w:val="24"/>
          <w:szCs w:val="24"/>
        </w:rPr>
        <w:t>(618) 344-5008</w:t>
      </w:r>
    </w:p>
    <w:p w14:paraId="14E874CB" w14:textId="77777777" w:rsidR="00D01804" w:rsidRDefault="00D01804" w:rsidP="00D01804"/>
    <w:p w14:paraId="34D54E2A" w14:textId="7ECFF5A0" w:rsidR="00D01804" w:rsidRDefault="00D01804" w:rsidP="00D01804">
      <w:pPr>
        <w:pStyle w:val="Heading2"/>
      </w:pPr>
      <w:r>
        <w:t>A</w:t>
      </w:r>
      <w:r w:rsidR="0098170D">
        <w:t xml:space="preserve">dult </w:t>
      </w:r>
      <w:r>
        <w:t>P</w:t>
      </w:r>
      <w:r w:rsidR="0098170D">
        <w:t xml:space="preserve">rotective </w:t>
      </w:r>
      <w:r>
        <w:t>S</w:t>
      </w:r>
      <w:r w:rsidR="0098170D">
        <w:t>ervices (Elder Abuse and Self-Neglect Reporting)</w:t>
      </w:r>
    </w:p>
    <w:p w14:paraId="7624607F" w14:textId="3D3F39E2" w:rsidR="00D01804" w:rsidRDefault="00D01804" w:rsidP="00D01804">
      <w:pPr>
        <w:spacing w:line="480" w:lineRule="auto"/>
      </w:pPr>
      <w:r>
        <w:rPr>
          <w:b/>
          <w:sz w:val="24"/>
        </w:rPr>
        <w:t xml:space="preserve">Southwestern </w:t>
      </w:r>
      <w:r w:rsidR="00A70831">
        <w:rPr>
          <w:b/>
          <w:sz w:val="24"/>
        </w:rPr>
        <w:t xml:space="preserve">Illinois </w:t>
      </w:r>
      <w:r>
        <w:rPr>
          <w:b/>
          <w:sz w:val="24"/>
        </w:rPr>
        <w:t>Visiting Nurse Association</w:t>
      </w:r>
      <w:hyperlink r:id="rId7" w:history="1">
        <w:r w:rsidRPr="00C17043">
          <w:rPr>
            <w:rStyle w:val="Hyperlink"/>
          </w:rPr>
          <w:t>(https://sivna.com/)</w:t>
        </w:r>
      </w:hyperlink>
    </w:p>
    <w:p w14:paraId="6C96CDAA" w14:textId="77777777" w:rsidR="00D01804" w:rsidRPr="00CC66C1" w:rsidRDefault="00D01804" w:rsidP="00D01804">
      <w:pPr>
        <w:pStyle w:val="ListParagraph"/>
        <w:numPr>
          <w:ilvl w:val="0"/>
          <w:numId w:val="10"/>
        </w:numPr>
        <w:spacing w:line="480" w:lineRule="auto"/>
        <w:rPr>
          <w:sz w:val="24"/>
          <w:szCs w:val="24"/>
        </w:rPr>
      </w:pPr>
      <w:bookmarkStart w:id="0" w:name="_Hlk193286817"/>
      <w:r w:rsidRPr="00CC66C1">
        <w:rPr>
          <w:sz w:val="24"/>
          <w:szCs w:val="24"/>
        </w:rPr>
        <w:t>(618) 236-5800</w:t>
      </w:r>
    </w:p>
    <w:bookmarkEnd w:id="0"/>
    <w:p w14:paraId="705CD164" w14:textId="399BA6FA" w:rsidR="00D01804" w:rsidRDefault="00D01804" w:rsidP="00D01804">
      <w:pPr>
        <w:pStyle w:val="Heading2"/>
      </w:pPr>
      <w:r>
        <w:t xml:space="preserve">Caregiver Support </w:t>
      </w:r>
      <w:r w:rsidR="00473B1B">
        <w:t>&amp; Programs for Individuals and</w:t>
      </w:r>
      <w:r>
        <w:t xml:space="preserve"> Families Impacted </w:t>
      </w:r>
      <w:r w:rsidR="0098170D">
        <w:t>by</w:t>
      </w:r>
      <w:r>
        <w:t xml:space="preserve"> Dementia</w:t>
      </w:r>
    </w:p>
    <w:p w14:paraId="53FCB025" w14:textId="77777777" w:rsidR="006A7633" w:rsidRDefault="006A7633" w:rsidP="006A7633">
      <w:r>
        <w:rPr>
          <w:b/>
          <w:sz w:val="24"/>
        </w:rPr>
        <w:t>AgeSmart</w:t>
      </w:r>
      <w:hyperlink>
        <w:r>
          <w:t>(https://www.agesmart.org/)</w:t>
        </w:r>
      </w:hyperlink>
    </w:p>
    <w:p w14:paraId="42F88B16" w14:textId="31929144" w:rsidR="006A7633" w:rsidRPr="006A7633" w:rsidRDefault="006A7633" w:rsidP="006A7633">
      <w:pPr>
        <w:pStyle w:val="ListParagraph"/>
        <w:numPr>
          <w:ilvl w:val="0"/>
          <w:numId w:val="11"/>
        </w:numPr>
        <w:rPr>
          <w:sz w:val="24"/>
          <w:szCs w:val="24"/>
        </w:rPr>
      </w:pPr>
      <w:r w:rsidRPr="00CC66C1">
        <w:rPr>
          <w:sz w:val="24"/>
          <w:szCs w:val="24"/>
        </w:rPr>
        <w:t>(618) 222-2561</w:t>
      </w:r>
    </w:p>
    <w:p w14:paraId="33D9D30E" w14:textId="3E7A69D5" w:rsidR="00D01804" w:rsidRDefault="00D01804" w:rsidP="00D01804">
      <w:r>
        <w:rPr>
          <w:b/>
          <w:sz w:val="24"/>
        </w:rPr>
        <w:t>St. John’s Community Care</w:t>
      </w:r>
      <w:hyperlink r:id="rId8" w:history="1">
        <w:r w:rsidRPr="00C17043">
          <w:rPr>
            <w:rStyle w:val="Hyperlink"/>
          </w:rPr>
          <w:t>(https://www.stjohnscc.org/)</w:t>
        </w:r>
      </w:hyperlink>
    </w:p>
    <w:p w14:paraId="46827EF3" w14:textId="5B866418" w:rsidR="00D01804" w:rsidRPr="00CC66C1" w:rsidRDefault="00D01804" w:rsidP="00D01804">
      <w:pPr>
        <w:pStyle w:val="ListParagraph"/>
        <w:numPr>
          <w:ilvl w:val="0"/>
          <w:numId w:val="11"/>
        </w:numPr>
        <w:rPr>
          <w:sz w:val="24"/>
          <w:szCs w:val="24"/>
        </w:rPr>
      </w:pPr>
      <w:r w:rsidRPr="00CC66C1">
        <w:rPr>
          <w:sz w:val="24"/>
          <w:szCs w:val="24"/>
        </w:rPr>
        <w:t>(618) 344-5008</w:t>
      </w:r>
    </w:p>
    <w:p w14:paraId="4D9BC488" w14:textId="77777777" w:rsidR="00D01804" w:rsidRDefault="00D01804" w:rsidP="00D01804"/>
    <w:p w14:paraId="41D6B306" w14:textId="77777777" w:rsidR="00D01804" w:rsidRDefault="00D01804" w:rsidP="00D01804">
      <w:pPr>
        <w:pStyle w:val="Heading2"/>
      </w:pPr>
      <w:r>
        <w:t>Clothing</w:t>
      </w:r>
    </w:p>
    <w:p w14:paraId="20D3DBFC" w14:textId="2A3B5B7D" w:rsidR="00A70831" w:rsidRDefault="00A70831" w:rsidP="00A70831">
      <w:pPr>
        <w:rPr>
          <w:b/>
          <w:bCs/>
        </w:rPr>
      </w:pPr>
      <w:r>
        <w:rPr>
          <w:b/>
          <w:bCs/>
        </w:rPr>
        <w:t xml:space="preserve">First Presbyterian Church of Collinsville </w:t>
      </w:r>
    </w:p>
    <w:p w14:paraId="04350B69" w14:textId="6B792A9E" w:rsidR="00A70831" w:rsidRPr="00A70831" w:rsidRDefault="00A70831" w:rsidP="00A70831">
      <w:pPr>
        <w:pStyle w:val="ListParagraph"/>
        <w:numPr>
          <w:ilvl w:val="0"/>
          <w:numId w:val="24"/>
        </w:numPr>
        <w:rPr>
          <w:b/>
          <w:bCs/>
        </w:rPr>
      </w:pPr>
      <w:r w:rsidRPr="00A70831">
        <w:rPr>
          <w:rFonts w:ascii="Roboto" w:hAnsi="Roboto"/>
          <w:color w:val="1F1F1F"/>
          <w:sz w:val="21"/>
          <w:szCs w:val="21"/>
          <w:shd w:val="clear" w:color="auto" w:fill="FFFFFF"/>
        </w:rPr>
        <w:t>201 E Church St, Collinsville, IL 62234</w:t>
      </w:r>
    </w:p>
    <w:p w14:paraId="436D5FFB" w14:textId="0A1AE471" w:rsidR="00A70831" w:rsidRPr="00A70831" w:rsidRDefault="00A70831" w:rsidP="00A70831">
      <w:pPr>
        <w:pStyle w:val="ListParagraph"/>
        <w:numPr>
          <w:ilvl w:val="0"/>
          <w:numId w:val="24"/>
        </w:numPr>
        <w:rPr>
          <w:b/>
          <w:bCs/>
        </w:rPr>
      </w:pPr>
      <w:hyperlink r:id="rId9" w:history="1">
        <w:r w:rsidRPr="00A70831">
          <w:rPr>
            <w:rFonts w:ascii="Roboto" w:hAnsi="Roboto"/>
            <w:color w:val="1A0DAB"/>
            <w:sz w:val="21"/>
            <w:szCs w:val="21"/>
            <w:u w:val="single"/>
            <w:shd w:val="clear" w:color="auto" w:fill="FFFFFF"/>
          </w:rPr>
          <w:t>(618) 344-1109</w:t>
        </w:r>
      </w:hyperlink>
    </w:p>
    <w:p w14:paraId="7A03543F" w14:textId="77777777" w:rsidR="006A7633" w:rsidRDefault="006A7633" w:rsidP="006A7633">
      <w:r>
        <w:rPr>
          <w:b/>
          <w:sz w:val="24"/>
        </w:rPr>
        <w:t>Lead Church</w:t>
      </w:r>
      <w:hyperlink r:id="rId10" w:history="1">
        <w:r w:rsidRPr="00C17043">
          <w:rPr>
            <w:rStyle w:val="Hyperlink"/>
          </w:rPr>
          <w:t>(</w:t>
        </w:r>
      </w:hyperlink>
      <w:r w:rsidRPr="0054082B">
        <w:t>https://leadchurchil.com/</w:t>
      </w:r>
      <w:r>
        <w:t>)</w:t>
      </w:r>
    </w:p>
    <w:p w14:paraId="0895E874" w14:textId="6F747079" w:rsidR="006A7633" w:rsidRPr="006A7633" w:rsidRDefault="006A7633" w:rsidP="006A7633">
      <w:pPr>
        <w:pStyle w:val="ListParagraph"/>
        <w:numPr>
          <w:ilvl w:val="0"/>
          <w:numId w:val="17"/>
        </w:numPr>
        <w:rPr>
          <w:sz w:val="24"/>
          <w:szCs w:val="24"/>
        </w:rPr>
      </w:pPr>
      <w:r w:rsidRPr="00CC66C1">
        <w:rPr>
          <w:sz w:val="24"/>
          <w:szCs w:val="24"/>
        </w:rPr>
        <w:t>(618) 484-9232 – hosts Thursday evening clothing give aways</w:t>
      </w:r>
    </w:p>
    <w:p w14:paraId="649EC571" w14:textId="380DD1B9" w:rsidR="00D01804" w:rsidRDefault="00D01804" w:rsidP="00D01804">
      <w:r>
        <w:rPr>
          <w:b/>
          <w:sz w:val="24"/>
        </w:rPr>
        <w:t>Maryville Outreach Center</w:t>
      </w:r>
      <w:r w:rsidR="0098170D">
        <w:rPr>
          <w:b/>
          <w:sz w:val="24"/>
        </w:rPr>
        <w:t xml:space="preserve"> – Grandma’s Attic</w:t>
      </w:r>
      <w:hyperlink r:id="rId11" w:history="1">
        <w:r w:rsidR="006E274E" w:rsidRPr="00C17043">
          <w:rPr>
            <w:rStyle w:val="Hyperlink"/>
          </w:rPr>
          <w:t>(https://fbmaryville.org/maryville-outreach-center)</w:t>
        </w:r>
      </w:hyperlink>
    </w:p>
    <w:p w14:paraId="3A097F34" w14:textId="77777777" w:rsidR="00D01804" w:rsidRPr="00CC66C1" w:rsidRDefault="00D01804" w:rsidP="00D01804">
      <w:pPr>
        <w:pStyle w:val="ListParagraph"/>
        <w:numPr>
          <w:ilvl w:val="0"/>
          <w:numId w:val="17"/>
        </w:numPr>
        <w:rPr>
          <w:sz w:val="24"/>
          <w:szCs w:val="24"/>
        </w:rPr>
      </w:pPr>
      <w:r w:rsidRPr="00CC66C1">
        <w:rPr>
          <w:sz w:val="24"/>
          <w:szCs w:val="24"/>
        </w:rPr>
        <w:lastRenderedPageBreak/>
        <w:t>(618) 345-9693</w:t>
      </w:r>
    </w:p>
    <w:p w14:paraId="1961D119" w14:textId="77777777" w:rsidR="00D01804" w:rsidRDefault="00D01804" w:rsidP="00D01804">
      <w:pPr>
        <w:pStyle w:val="ListParagraph"/>
        <w:numPr>
          <w:ilvl w:val="0"/>
          <w:numId w:val="17"/>
        </w:numPr>
        <w:rPr>
          <w:sz w:val="24"/>
          <w:szCs w:val="24"/>
        </w:rPr>
      </w:pPr>
      <w:r w:rsidRPr="00CC66C1">
        <w:rPr>
          <w:sz w:val="24"/>
          <w:szCs w:val="24"/>
        </w:rPr>
        <w:t xml:space="preserve">See </w:t>
      </w:r>
      <w:r w:rsidRPr="00CC66C1">
        <w:rPr>
          <w:b/>
          <w:bCs/>
          <w:sz w:val="24"/>
          <w:szCs w:val="24"/>
        </w:rPr>
        <w:t>Justin</w:t>
      </w:r>
      <w:r w:rsidRPr="00CC66C1">
        <w:rPr>
          <w:sz w:val="24"/>
          <w:szCs w:val="24"/>
        </w:rPr>
        <w:t xml:space="preserve"> for Grandma’s Attic coupons.</w:t>
      </w:r>
    </w:p>
    <w:p w14:paraId="36A458DC" w14:textId="77777777" w:rsidR="00A70831" w:rsidRPr="00A70831" w:rsidRDefault="00A70831" w:rsidP="00A70831">
      <w:pPr>
        <w:rPr>
          <w:sz w:val="24"/>
          <w:szCs w:val="24"/>
        </w:rPr>
      </w:pPr>
    </w:p>
    <w:p w14:paraId="160C0457" w14:textId="0BBD68DA" w:rsidR="00D01804" w:rsidRDefault="00D01804" w:rsidP="00FD13F3">
      <w:pPr>
        <w:pStyle w:val="Heading2"/>
      </w:pPr>
      <w:r>
        <w:t>Companionship</w:t>
      </w:r>
    </w:p>
    <w:p w14:paraId="660F3520" w14:textId="33E8F51E" w:rsidR="00D01804" w:rsidRDefault="00D01804" w:rsidP="00D01804">
      <w:r>
        <w:rPr>
          <w:b/>
          <w:sz w:val="24"/>
        </w:rPr>
        <w:t>Collinsville Faith and Action</w:t>
      </w:r>
      <w:hyperlink r:id="rId12" w:history="1">
        <w:r w:rsidRPr="00C17043">
          <w:rPr>
            <w:rStyle w:val="Hyperlink"/>
          </w:rPr>
          <w:t>(https://fiacollinsville.org/)</w:t>
        </w:r>
      </w:hyperlink>
    </w:p>
    <w:p w14:paraId="7075FD51" w14:textId="77777777" w:rsidR="00D01804" w:rsidRPr="00CC66C1" w:rsidRDefault="00D01804" w:rsidP="00D01804">
      <w:pPr>
        <w:pStyle w:val="ListParagraph"/>
        <w:numPr>
          <w:ilvl w:val="0"/>
          <w:numId w:val="10"/>
        </w:numPr>
        <w:rPr>
          <w:sz w:val="24"/>
          <w:szCs w:val="24"/>
        </w:rPr>
      </w:pPr>
      <w:r w:rsidRPr="00CC66C1">
        <w:rPr>
          <w:sz w:val="24"/>
          <w:szCs w:val="24"/>
        </w:rPr>
        <w:t>(618) 344-8080 (Main Office)</w:t>
      </w:r>
    </w:p>
    <w:p w14:paraId="7983ED74" w14:textId="77777777" w:rsidR="00D01804" w:rsidRPr="00CC66C1" w:rsidRDefault="00D01804" w:rsidP="00D01804">
      <w:pPr>
        <w:pStyle w:val="ListParagraph"/>
        <w:numPr>
          <w:ilvl w:val="0"/>
          <w:numId w:val="10"/>
        </w:numPr>
        <w:rPr>
          <w:sz w:val="24"/>
          <w:szCs w:val="24"/>
        </w:rPr>
      </w:pPr>
      <w:r w:rsidRPr="00CC66C1">
        <w:rPr>
          <w:sz w:val="24"/>
          <w:szCs w:val="24"/>
        </w:rPr>
        <w:t>(618) 344-7788 (</w:t>
      </w:r>
      <w:proofErr w:type="spellStart"/>
      <w:r w:rsidRPr="00CC66C1">
        <w:rPr>
          <w:sz w:val="24"/>
          <w:szCs w:val="24"/>
        </w:rPr>
        <w:t>AoA</w:t>
      </w:r>
      <w:proofErr w:type="spellEnd"/>
      <w:r w:rsidRPr="00CC66C1">
        <w:rPr>
          <w:sz w:val="24"/>
          <w:szCs w:val="24"/>
        </w:rPr>
        <w:t>)</w:t>
      </w:r>
    </w:p>
    <w:p w14:paraId="55398409" w14:textId="77777777" w:rsidR="00D01804" w:rsidRDefault="00D01804" w:rsidP="00D01804"/>
    <w:p w14:paraId="1A8B21B7" w14:textId="6BAAB4E6" w:rsidR="00D01804" w:rsidRDefault="00D01804" w:rsidP="00D01804">
      <w:r>
        <w:rPr>
          <w:b/>
          <w:sz w:val="24"/>
        </w:rPr>
        <w:t>Southwestern Illinois Visiting Nurse Association</w:t>
      </w:r>
      <w:hyperlink r:id="rId13" w:history="1">
        <w:r w:rsidRPr="00C17043">
          <w:rPr>
            <w:rStyle w:val="Hyperlink"/>
          </w:rPr>
          <w:t>(https://sivna.com/)</w:t>
        </w:r>
      </w:hyperlink>
    </w:p>
    <w:p w14:paraId="2D23A43C" w14:textId="60BD7193" w:rsidR="00C761B5" w:rsidRDefault="00C761B5" w:rsidP="00C761B5">
      <w:pPr>
        <w:pStyle w:val="ListParagraph"/>
        <w:numPr>
          <w:ilvl w:val="0"/>
          <w:numId w:val="25"/>
        </w:numPr>
      </w:pPr>
      <w:r>
        <w:t xml:space="preserve">Provides homemaker services and skilled nursing services </w:t>
      </w:r>
    </w:p>
    <w:p w14:paraId="66993827" w14:textId="77777777" w:rsidR="00D01804" w:rsidRPr="00F92D11" w:rsidRDefault="00D01804" w:rsidP="00D01804">
      <w:pPr>
        <w:pStyle w:val="ListParagraph"/>
        <w:numPr>
          <w:ilvl w:val="0"/>
          <w:numId w:val="13"/>
        </w:numPr>
        <w:rPr>
          <w:sz w:val="24"/>
          <w:szCs w:val="24"/>
        </w:rPr>
      </w:pPr>
      <w:r w:rsidRPr="00F92D11">
        <w:rPr>
          <w:sz w:val="24"/>
          <w:szCs w:val="24"/>
        </w:rPr>
        <w:t>(618) 236-5800</w:t>
      </w:r>
    </w:p>
    <w:p w14:paraId="1F0C25BC" w14:textId="77777777" w:rsidR="00D01804" w:rsidRDefault="00D01804" w:rsidP="00D01804">
      <w:pPr>
        <w:pStyle w:val="ListParagraph"/>
        <w:numPr>
          <w:ilvl w:val="0"/>
          <w:numId w:val="13"/>
        </w:numPr>
        <w:rPr>
          <w:sz w:val="24"/>
          <w:szCs w:val="24"/>
        </w:rPr>
      </w:pPr>
      <w:r w:rsidRPr="00F92D11">
        <w:rPr>
          <w:sz w:val="24"/>
          <w:szCs w:val="24"/>
        </w:rPr>
        <w:t>(800) 642-5429</w:t>
      </w:r>
    </w:p>
    <w:p w14:paraId="5B97BDC3" w14:textId="77777777" w:rsidR="00C761B5" w:rsidRPr="00F92D11" w:rsidRDefault="00C761B5" w:rsidP="00C761B5">
      <w:pPr>
        <w:pStyle w:val="ListParagraph"/>
        <w:rPr>
          <w:sz w:val="24"/>
          <w:szCs w:val="24"/>
        </w:rPr>
      </w:pPr>
    </w:p>
    <w:p w14:paraId="26ABA5CA" w14:textId="77777777" w:rsidR="006B7B58" w:rsidRDefault="006B7B58" w:rsidP="006B7B58">
      <w:pPr>
        <w:ind w:left="360"/>
      </w:pPr>
    </w:p>
    <w:p w14:paraId="3010508D" w14:textId="51B91919" w:rsidR="00D01804" w:rsidRPr="00F67DC9" w:rsidRDefault="00D01804" w:rsidP="00D01804">
      <w:pPr>
        <w:pStyle w:val="Heading2"/>
      </w:pPr>
      <w:r>
        <w:t>Disaster Preparedness Information</w:t>
      </w:r>
      <w:r w:rsidR="00473B1B">
        <w:t xml:space="preserve"> </w:t>
      </w:r>
    </w:p>
    <w:p w14:paraId="186D227E" w14:textId="7C1705E8" w:rsidR="00C7373F" w:rsidRDefault="00C7373F" w:rsidP="00C7373F">
      <w:r>
        <w:rPr>
          <w:b/>
          <w:sz w:val="24"/>
        </w:rPr>
        <w:t>Caseyville Fire Department</w:t>
      </w:r>
      <w:hyperlink>
        <w:r w:rsidRPr="00C7373F">
          <w:t xml:space="preserve"> https://caseyville.org/services/</w:t>
        </w:r>
        <w:r>
          <w:t>)</w:t>
        </w:r>
      </w:hyperlink>
    </w:p>
    <w:p w14:paraId="285CCC11" w14:textId="75944A55" w:rsidR="00E7220B" w:rsidRPr="00657513" w:rsidRDefault="00C7373F" w:rsidP="00E7220B">
      <w:pPr>
        <w:pStyle w:val="ListParagraph"/>
        <w:numPr>
          <w:ilvl w:val="0"/>
          <w:numId w:val="23"/>
        </w:numPr>
        <w:rPr>
          <w:b/>
          <w:sz w:val="24"/>
        </w:rPr>
      </w:pPr>
      <w:r w:rsidRPr="00C7373F">
        <w:rPr>
          <w:sz w:val="24"/>
          <w:szCs w:val="24"/>
        </w:rPr>
        <w:t>(618) 344-6703</w:t>
      </w:r>
    </w:p>
    <w:p w14:paraId="6C2A105A" w14:textId="78A0BE1F" w:rsidR="00E7220B" w:rsidRDefault="00E7220B" w:rsidP="00E7220B">
      <w:r>
        <w:rPr>
          <w:b/>
          <w:sz w:val="24"/>
        </w:rPr>
        <w:t>Caseyville Police Department</w:t>
      </w:r>
      <w:hyperlink>
        <w:r w:rsidRPr="00C7373F">
          <w:t xml:space="preserve"> https://caseyville.org/services/</w:t>
        </w:r>
        <w:r>
          <w:t>)</w:t>
        </w:r>
      </w:hyperlink>
    </w:p>
    <w:p w14:paraId="40A20084" w14:textId="2D3E498C" w:rsidR="00E7220B" w:rsidRPr="00E7220B" w:rsidRDefault="00E7220B" w:rsidP="00E7220B">
      <w:pPr>
        <w:pStyle w:val="ListParagraph"/>
        <w:numPr>
          <w:ilvl w:val="0"/>
          <w:numId w:val="23"/>
        </w:numPr>
        <w:rPr>
          <w:b/>
          <w:sz w:val="24"/>
        </w:rPr>
      </w:pPr>
      <w:r>
        <w:rPr>
          <w:bCs/>
          <w:sz w:val="24"/>
        </w:rPr>
        <w:t>(618) 344-2151</w:t>
      </w:r>
    </w:p>
    <w:p w14:paraId="7CEEEDFC" w14:textId="5560C9EC" w:rsidR="00D01804" w:rsidRDefault="00D01804" w:rsidP="00D01804">
      <w:r>
        <w:rPr>
          <w:b/>
          <w:sz w:val="24"/>
        </w:rPr>
        <w:t>Collinsville Fire Department</w:t>
      </w:r>
      <w:hyperlink>
        <w:r>
          <w:t>(</w:t>
        </w:r>
        <w:r w:rsidRPr="00BF363B">
          <w:t>https://www.collinsvilleil.org/departments/fire-department</w:t>
        </w:r>
        <w:r>
          <w:t>)</w:t>
        </w:r>
      </w:hyperlink>
    </w:p>
    <w:p w14:paraId="752CE8A9" w14:textId="77777777" w:rsidR="00D01804" w:rsidRPr="00F92D11" w:rsidRDefault="00D01804" w:rsidP="00D01804">
      <w:pPr>
        <w:pStyle w:val="ListParagraph"/>
        <w:numPr>
          <w:ilvl w:val="0"/>
          <w:numId w:val="14"/>
        </w:numPr>
        <w:rPr>
          <w:sz w:val="24"/>
          <w:szCs w:val="24"/>
        </w:rPr>
      </w:pPr>
      <w:r w:rsidRPr="00F92D11">
        <w:rPr>
          <w:sz w:val="24"/>
          <w:szCs w:val="24"/>
        </w:rPr>
        <w:t>(Mon – Friday) (618) 346-5022 x3141</w:t>
      </w:r>
    </w:p>
    <w:p w14:paraId="56E68F02" w14:textId="77777777" w:rsidR="00D01804" w:rsidRPr="00F92D11" w:rsidRDefault="00D01804" w:rsidP="00D01804">
      <w:pPr>
        <w:pStyle w:val="ListParagraph"/>
        <w:numPr>
          <w:ilvl w:val="0"/>
          <w:numId w:val="14"/>
        </w:numPr>
        <w:rPr>
          <w:sz w:val="24"/>
          <w:szCs w:val="24"/>
        </w:rPr>
      </w:pPr>
      <w:r w:rsidRPr="00F92D11">
        <w:rPr>
          <w:sz w:val="24"/>
          <w:szCs w:val="24"/>
        </w:rPr>
        <w:t>(Evening &amp; Weekend) (618) 346-5022 #8</w:t>
      </w:r>
    </w:p>
    <w:p w14:paraId="6609240E" w14:textId="77777777" w:rsidR="00D01804" w:rsidRDefault="00D01804" w:rsidP="00D01804">
      <w:pPr>
        <w:pStyle w:val="ListParagraph"/>
      </w:pPr>
    </w:p>
    <w:p w14:paraId="07B90F3F" w14:textId="7034B2D2" w:rsidR="00D01804" w:rsidRPr="00826012" w:rsidRDefault="00D01804" w:rsidP="00D01804">
      <w:pPr>
        <w:rPr>
          <w:lang w:val="fr-FR"/>
        </w:rPr>
      </w:pPr>
      <w:r w:rsidRPr="00826012">
        <w:rPr>
          <w:b/>
          <w:sz w:val="24"/>
          <w:lang w:val="fr-FR"/>
        </w:rPr>
        <w:t>Collinsville Police Department</w:t>
      </w:r>
      <w:hyperlink r:id="rId14" w:history="1">
        <w:r w:rsidRPr="00826012">
          <w:rPr>
            <w:rStyle w:val="Hyperlink"/>
            <w:lang w:val="fr-FR"/>
          </w:rPr>
          <w:t>(https://www.collinsvilleil.org/departments/police-department/police-phone-contacts)</w:t>
        </w:r>
      </w:hyperlink>
    </w:p>
    <w:p w14:paraId="618A956A" w14:textId="77777777" w:rsidR="00D01804" w:rsidRDefault="00D01804" w:rsidP="00D01804">
      <w:pPr>
        <w:pStyle w:val="ListParagraph"/>
        <w:numPr>
          <w:ilvl w:val="0"/>
          <w:numId w:val="16"/>
        </w:numPr>
        <w:rPr>
          <w:sz w:val="24"/>
          <w:szCs w:val="24"/>
        </w:rPr>
      </w:pPr>
      <w:r w:rsidRPr="00F92D11">
        <w:rPr>
          <w:sz w:val="24"/>
          <w:szCs w:val="24"/>
        </w:rPr>
        <w:t>(618) 344-2131</w:t>
      </w:r>
    </w:p>
    <w:p w14:paraId="047C74D9" w14:textId="77777777" w:rsidR="00657513" w:rsidRDefault="00657513" w:rsidP="00657513">
      <w:pPr>
        <w:pStyle w:val="ListParagraph"/>
      </w:pPr>
    </w:p>
    <w:p w14:paraId="359B6719" w14:textId="5DC343AE" w:rsidR="00657513" w:rsidRDefault="00657513" w:rsidP="00657513">
      <w:r>
        <w:rPr>
          <w:b/>
          <w:sz w:val="24"/>
        </w:rPr>
        <w:t>Fairmont City Police Department</w:t>
      </w:r>
      <w:hyperlink r:id="rId15" w:history="1">
        <w:r w:rsidRPr="00C17043">
          <w:rPr>
            <w:rStyle w:val="Hyperlink"/>
          </w:rPr>
          <w:t>(https://fairmontcityil.com/newdirectory/police-department/</w:t>
        </w:r>
      </w:hyperlink>
      <w:r>
        <w:t>)</w:t>
      </w:r>
    </w:p>
    <w:p w14:paraId="5128A81F" w14:textId="63631DE7" w:rsidR="00657513" w:rsidRDefault="00657513" w:rsidP="00657513">
      <w:pPr>
        <w:pStyle w:val="ListParagraph"/>
        <w:numPr>
          <w:ilvl w:val="0"/>
          <w:numId w:val="23"/>
        </w:numPr>
        <w:rPr>
          <w:sz w:val="24"/>
          <w:szCs w:val="24"/>
        </w:rPr>
      </w:pPr>
      <w:r w:rsidRPr="00657513">
        <w:rPr>
          <w:sz w:val="24"/>
          <w:szCs w:val="24"/>
        </w:rPr>
        <w:lastRenderedPageBreak/>
        <w:t>(618) 274-4504</w:t>
      </w:r>
    </w:p>
    <w:p w14:paraId="032DA81D" w14:textId="2D207E30" w:rsidR="00657513" w:rsidRDefault="00657513" w:rsidP="00657513">
      <w:r>
        <w:rPr>
          <w:b/>
          <w:sz w:val="24"/>
        </w:rPr>
        <w:t>Fairmont City Fire Department</w:t>
      </w:r>
      <w:r>
        <w:t>(</w:t>
      </w:r>
      <w:r w:rsidRPr="00657513">
        <w:t>https://fairmontcityil.com/newdirectory/fire</w:t>
      </w:r>
      <w:r w:rsidR="003C01B1">
        <w:t>-</w:t>
      </w:r>
      <w:r w:rsidRPr="00657513">
        <w:t>department/</w:t>
      </w:r>
      <w:r>
        <w:t>)</w:t>
      </w:r>
    </w:p>
    <w:p w14:paraId="1D204C9F" w14:textId="05C0C23D" w:rsidR="00657513" w:rsidRPr="00657513" w:rsidRDefault="00657513" w:rsidP="00657513">
      <w:pPr>
        <w:pStyle w:val="ListParagraph"/>
        <w:numPr>
          <w:ilvl w:val="0"/>
          <w:numId w:val="23"/>
        </w:numPr>
        <w:rPr>
          <w:sz w:val="24"/>
          <w:szCs w:val="24"/>
        </w:rPr>
      </w:pPr>
      <w:r w:rsidRPr="00657513">
        <w:rPr>
          <w:sz w:val="24"/>
          <w:szCs w:val="24"/>
        </w:rPr>
        <w:t>(618) 274-4504</w:t>
      </w:r>
    </w:p>
    <w:p w14:paraId="301F7FCA" w14:textId="77777777" w:rsidR="001E325A" w:rsidRDefault="001E325A" w:rsidP="001E325A">
      <w:r>
        <w:rPr>
          <w:b/>
          <w:sz w:val="24"/>
        </w:rPr>
        <w:t>Granite City Fire Department</w:t>
      </w:r>
      <w:hyperlink r:id="rId16" w:history="1">
        <w:r w:rsidRPr="00C17043">
          <w:rPr>
            <w:rStyle w:val="Hyperlink"/>
          </w:rPr>
          <w:t>(https://www.granitecity.illinois.gov/departments/fire_rescue/index.php)</w:t>
        </w:r>
      </w:hyperlink>
    </w:p>
    <w:p w14:paraId="43763F26" w14:textId="77777777" w:rsidR="001E325A" w:rsidRPr="00B30045" w:rsidRDefault="001E325A" w:rsidP="001E325A">
      <w:pPr>
        <w:pStyle w:val="ListParagraph"/>
        <w:numPr>
          <w:ilvl w:val="0"/>
          <w:numId w:val="16"/>
        </w:numPr>
        <w:rPr>
          <w:b/>
          <w:sz w:val="24"/>
        </w:rPr>
      </w:pPr>
      <w:r>
        <w:rPr>
          <w:bCs/>
          <w:sz w:val="24"/>
        </w:rPr>
        <w:t>(618) 877-6114 Option 3</w:t>
      </w:r>
    </w:p>
    <w:p w14:paraId="44FB3666" w14:textId="77777777" w:rsidR="001E325A" w:rsidRDefault="001E325A" w:rsidP="001E325A">
      <w:r>
        <w:rPr>
          <w:b/>
          <w:sz w:val="24"/>
        </w:rPr>
        <w:t>Granite City Police Department</w:t>
      </w:r>
      <w:hyperlink r:id="rId17" w:history="1">
        <w:r w:rsidRPr="00C17043">
          <w:rPr>
            <w:rStyle w:val="Hyperlink"/>
          </w:rPr>
          <w:t>(https://www.granitecity.illinois.gov/departments/gc_police/index.php)</w:t>
        </w:r>
      </w:hyperlink>
    </w:p>
    <w:p w14:paraId="1C92DFD2" w14:textId="1DB4EB83" w:rsidR="00D01804" w:rsidRPr="001E325A" w:rsidRDefault="001E325A" w:rsidP="001E325A">
      <w:pPr>
        <w:pStyle w:val="ListParagraph"/>
        <w:numPr>
          <w:ilvl w:val="0"/>
          <w:numId w:val="16"/>
        </w:numPr>
        <w:rPr>
          <w:sz w:val="24"/>
          <w:szCs w:val="24"/>
        </w:rPr>
      </w:pPr>
      <w:r w:rsidRPr="00CC749F">
        <w:rPr>
          <w:sz w:val="24"/>
          <w:szCs w:val="24"/>
        </w:rPr>
        <w:t>(618) 877-6111</w:t>
      </w:r>
    </w:p>
    <w:p w14:paraId="49A14CBC" w14:textId="039E050C" w:rsidR="00D01804" w:rsidRDefault="00D01804" w:rsidP="00D01804">
      <w:r>
        <w:rPr>
          <w:b/>
          <w:sz w:val="24"/>
        </w:rPr>
        <w:t>Maryville Fire Department</w:t>
      </w:r>
      <w:hyperlink r:id="rId18" w:history="1">
        <w:r w:rsidRPr="00C17043">
          <w:rPr>
            <w:rStyle w:val="Hyperlink"/>
          </w:rPr>
          <w:t>(https://maryvillefire.com/contact-us/)</w:t>
        </w:r>
      </w:hyperlink>
    </w:p>
    <w:p w14:paraId="2B2A6D08" w14:textId="3FD8CACA" w:rsidR="00D01804" w:rsidRPr="0096399D" w:rsidRDefault="00D01804" w:rsidP="00D01804">
      <w:pPr>
        <w:pStyle w:val="ListParagraph"/>
        <w:numPr>
          <w:ilvl w:val="0"/>
          <w:numId w:val="16"/>
        </w:numPr>
        <w:rPr>
          <w:sz w:val="24"/>
          <w:szCs w:val="24"/>
        </w:rPr>
      </w:pPr>
      <w:r w:rsidRPr="00F92D11">
        <w:rPr>
          <w:sz w:val="24"/>
          <w:szCs w:val="24"/>
        </w:rPr>
        <w:t>(618) 344-8099</w:t>
      </w:r>
    </w:p>
    <w:p w14:paraId="15A5968A" w14:textId="7011199F" w:rsidR="00D01804" w:rsidRPr="00826012" w:rsidRDefault="00D01804" w:rsidP="00D01804">
      <w:pPr>
        <w:rPr>
          <w:lang w:val="fr-FR"/>
        </w:rPr>
      </w:pPr>
      <w:r w:rsidRPr="00826012">
        <w:rPr>
          <w:b/>
          <w:sz w:val="24"/>
          <w:lang w:val="fr-FR"/>
        </w:rPr>
        <w:t xml:space="preserve">Maryville Police </w:t>
      </w:r>
      <w:proofErr w:type="spellStart"/>
      <w:r w:rsidRPr="00826012">
        <w:rPr>
          <w:b/>
          <w:sz w:val="24"/>
          <w:lang w:val="fr-FR"/>
        </w:rPr>
        <w:t>Department</w:t>
      </w:r>
      <w:proofErr w:type="spellEnd"/>
      <w:r>
        <w:fldChar w:fldCharType="begin"/>
      </w:r>
      <w:r w:rsidRPr="00826012">
        <w:rPr>
          <w:lang w:val="fr-FR"/>
        </w:rPr>
        <w:instrText>HYPERLINK "file:///C:\\Users\\lbrennan\\AppData\\Local\\Microsoft\\Windows\\INetCache\\Content.Outlook\\1ZW739PE\\(https:\\www.vil.maryville.il.us\\99\\Police)"</w:instrText>
      </w:r>
      <w:r>
        <w:fldChar w:fldCharType="separate"/>
      </w:r>
      <w:r w:rsidRPr="00826012">
        <w:rPr>
          <w:rStyle w:val="Hyperlink"/>
          <w:lang w:val="fr-FR"/>
        </w:rPr>
        <w:t>(https://www.vil.maryville.il.us/99/Police)</w:t>
      </w:r>
      <w:r>
        <w:fldChar w:fldCharType="end"/>
      </w:r>
    </w:p>
    <w:p w14:paraId="0C8CDC51" w14:textId="77777777" w:rsidR="00D01804" w:rsidRPr="00F92D11" w:rsidRDefault="00D01804" w:rsidP="00D01804">
      <w:pPr>
        <w:pStyle w:val="ListParagraph"/>
        <w:numPr>
          <w:ilvl w:val="0"/>
          <w:numId w:val="16"/>
        </w:numPr>
        <w:rPr>
          <w:sz w:val="24"/>
          <w:szCs w:val="24"/>
        </w:rPr>
      </w:pPr>
      <w:r w:rsidRPr="00F92D11">
        <w:rPr>
          <w:sz w:val="24"/>
          <w:szCs w:val="24"/>
        </w:rPr>
        <w:t>(618) 344-8899</w:t>
      </w:r>
    </w:p>
    <w:p w14:paraId="7769C1BB" w14:textId="500A72F3" w:rsidR="00BF470C" w:rsidRDefault="00BF470C" w:rsidP="00BF470C">
      <w:r>
        <w:rPr>
          <w:b/>
          <w:sz w:val="24"/>
        </w:rPr>
        <w:t>Troy Fire Department</w:t>
      </w:r>
      <w:hyperlink r:id="rId19" w:history="1">
        <w:r w:rsidRPr="00C17043">
          <w:rPr>
            <w:rStyle w:val="Hyperlink"/>
          </w:rPr>
          <w:t>(https://troy-fpd.com/)</w:t>
        </w:r>
      </w:hyperlink>
    </w:p>
    <w:p w14:paraId="6C18AB9B" w14:textId="6FBD4358" w:rsidR="00D01804" w:rsidRPr="00D82862" w:rsidRDefault="00BF470C" w:rsidP="00BF470C">
      <w:pPr>
        <w:pStyle w:val="ListParagraph"/>
        <w:numPr>
          <w:ilvl w:val="0"/>
          <w:numId w:val="23"/>
        </w:numPr>
      </w:pPr>
      <w:r w:rsidRPr="00BF470C">
        <w:rPr>
          <w:sz w:val="24"/>
          <w:szCs w:val="24"/>
        </w:rPr>
        <w:t>(618) 667-6722</w:t>
      </w:r>
    </w:p>
    <w:p w14:paraId="2137F893" w14:textId="10613F00" w:rsidR="00D82862" w:rsidRDefault="00D82862" w:rsidP="00D82862">
      <w:r>
        <w:rPr>
          <w:b/>
          <w:sz w:val="24"/>
        </w:rPr>
        <w:t>Troy Police Department</w:t>
      </w:r>
      <w:hyperlink r:id="rId20" w:history="1">
        <w:r w:rsidRPr="00C17043">
          <w:rPr>
            <w:rStyle w:val="Hyperlink"/>
          </w:rPr>
          <w:t>(https://troyil.us/238/Police-Department)</w:t>
        </w:r>
      </w:hyperlink>
    </w:p>
    <w:p w14:paraId="7D2B0F88" w14:textId="0A0E7EC5" w:rsidR="00D82862" w:rsidRDefault="00D82862" w:rsidP="00D82862">
      <w:pPr>
        <w:pStyle w:val="ListParagraph"/>
        <w:numPr>
          <w:ilvl w:val="0"/>
          <w:numId w:val="23"/>
        </w:numPr>
      </w:pPr>
      <w:r w:rsidRPr="00D82862">
        <w:rPr>
          <w:sz w:val="24"/>
          <w:szCs w:val="24"/>
        </w:rPr>
        <w:t>(618) 667-6731</w:t>
      </w:r>
    </w:p>
    <w:p w14:paraId="4A45E4BE" w14:textId="77777777" w:rsidR="005B65F7" w:rsidRDefault="00B56169">
      <w:pPr>
        <w:pStyle w:val="Heading2"/>
      </w:pPr>
      <w:r>
        <w:t>Employment</w:t>
      </w:r>
    </w:p>
    <w:p w14:paraId="6AEEDA4C" w14:textId="77777777" w:rsidR="0096399D" w:rsidRDefault="0096399D" w:rsidP="0096399D">
      <w:r>
        <w:rPr>
          <w:b/>
          <w:sz w:val="24"/>
        </w:rPr>
        <w:t>AARP SCSEP Program</w:t>
      </w:r>
      <w:hyperlink r:id="rId21" w:history="1">
        <w:r w:rsidRPr="00C17043">
          <w:rPr>
            <w:rStyle w:val="Hyperlink"/>
          </w:rPr>
          <w:t>(https://www.aarp.org/aarp-foundation/our-work/income/scsep/?msockid=26d45d0ee4ee6086059448bce5686149)</w:t>
        </w:r>
      </w:hyperlink>
    </w:p>
    <w:p w14:paraId="066850C2" w14:textId="3844F658" w:rsidR="0096399D" w:rsidRPr="0096399D" w:rsidRDefault="0096399D" w:rsidP="0096399D">
      <w:pPr>
        <w:pStyle w:val="ListParagraph"/>
        <w:numPr>
          <w:ilvl w:val="0"/>
          <w:numId w:val="11"/>
        </w:numPr>
        <w:rPr>
          <w:sz w:val="24"/>
          <w:szCs w:val="24"/>
        </w:rPr>
      </w:pPr>
      <w:r w:rsidRPr="00F92D11">
        <w:rPr>
          <w:sz w:val="24"/>
          <w:szCs w:val="24"/>
        </w:rPr>
        <w:t>(866) 630-1484</w:t>
      </w:r>
    </w:p>
    <w:p w14:paraId="76652510" w14:textId="77777777" w:rsidR="005B65F7" w:rsidRDefault="00B56169">
      <w:r>
        <w:rPr>
          <w:b/>
          <w:sz w:val="24"/>
        </w:rPr>
        <w:t>Goodwill Employment Services</w:t>
      </w:r>
      <w:hyperlink>
        <w:r w:rsidR="005B65F7">
          <w:t>(https://mersgoodwill.org/career-center/)</w:t>
        </w:r>
      </w:hyperlink>
    </w:p>
    <w:p w14:paraId="3A13C352" w14:textId="313FFD2B" w:rsidR="000003D0" w:rsidRPr="00F92D11" w:rsidRDefault="000003D0" w:rsidP="000003D0">
      <w:pPr>
        <w:pStyle w:val="ListParagraph"/>
        <w:numPr>
          <w:ilvl w:val="0"/>
          <w:numId w:val="12"/>
        </w:numPr>
        <w:rPr>
          <w:sz w:val="24"/>
          <w:szCs w:val="24"/>
        </w:rPr>
      </w:pPr>
      <w:r w:rsidRPr="00F92D11">
        <w:rPr>
          <w:sz w:val="24"/>
          <w:szCs w:val="24"/>
        </w:rPr>
        <w:t>(618) 257-1080</w:t>
      </w:r>
    </w:p>
    <w:p w14:paraId="1734B250" w14:textId="4DB1B832" w:rsidR="00A4184E" w:rsidRDefault="00A4184E" w:rsidP="00A4184E">
      <w:r>
        <w:rPr>
          <w:b/>
          <w:sz w:val="24"/>
        </w:rPr>
        <w:t>Madison County Employment</w:t>
      </w:r>
      <w:r w:rsidR="0073353F">
        <w:t>(</w:t>
      </w:r>
      <w:r w:rsidR="0073353F" w:rsidRPr="0073353F">
        <w:t>https://www.madisoncountyil.gov/departments/employment_and_training/index.php</w:t>
      </w:r>
      <w:r w:rsidR="0073353F">
        <w:t>)</w:t>
      </w:r>
    </w:p>
    <w:p w14:paraId="5BA9694C" w14:textId="59C950A9" w:rsidR="00A4184E" w:rsidRPr="00F92D11" w:rsidRDefault="00A4184E" w:rsidP="00A4184E">
      <w:pPr>
        <w:pStyle w:val="ListParagraph"/>
        <w:numPr>
          <w:ilvl w:val="0"/>
          <w:numId w:val="11"/>
        </w:numPr>
        <w:rPr>
          <w:sz w:val="24"/>
          <w:szCs w:val="24"/>
        </w:rPr>
      </w:pPr>
      <w:r w:rsidRPr="00F92D11">
        <w:rPr>
          <w:sz w:val="24"/>
          <w:szCs w:val="24"/>
        </w:rPr>
        <w:lastRenderedPageBreak/>
        <w:t>(</w:t>
      </w:r>
      <w:r w:rsidR="00546324" w:rsidRPr="00F92D11">
        <w:rPr>
          <w:sz w:val="24"/>
          <w:szCs w:val="24"/>
        </w:rPr>
        <w:t>618</w:t>
      </w:r>
      <w:r w:rsidRPr="00F92D11">
        <w:rPr>
          <w:sz w:val="24"/>
          <w:szCs w:val="24"/>
        </w:rPr>
        <w:t xml:space="preserve">) </w:t>
      </w:r>
      <w:r w:rsidR="00546324" w:rsidRPr="00F92D11">
        <w:rPr>
          <w:sz w:val="24"/>
          <w:szCs w:val="24"/>
        </w:rPr>
        <w:t>296-4445</w:t>
      </w:r>
    </w:p>
    <w:p w14:paraId="420448E9" w14:textId="77777777" w:rsidR="00554741" w:rsidRDefault="00554741"/>
    <w:p w14:paraId="097C5D69" w14:textId="42325EE8" w:rsidR="00D01804" w:rsidRDefault="00D01804" w:rsidP="00D01804">
      <w:pPr>
        <w:pStyle w:val="Heading2"/>
      </w:pPr>
      <w:r>
        <w:t>Food</w:t>
      </w:r>
      <w:r w:rsidR="0098170D">
        <w:t xml:space="preserve">  </w:t>
      </w:r>
    </w:p>
    <w:p w14:paraId="7BC9218C" w14:textId="77777777" w:rsidR="00EC2ADC" w:rsidRDefault="00EC2ADC" w:rsidP="00EC2ADC">
      <w:pPr>
        <w:spacing w:line="480" w:lineRule="auto"/>
      </w:pPr>
      <w:r>
        <w:rPr>
          <w:b/>
          <w:sz w:val="24"/>
        </w:rPr>
        <w:t>Collinsville Food Pantry</w:t>
      </w:r>
      <w:r>
        <w:t>(</w:t>
      </w:r>
      <w:r w:rsidRPr="00314192">
        <w:t>https://collinsvillefoodpantry.org/</w:t>
      </w:r>
      <w:r>
        <w:t>)</w:t>
      </w:r>
    </w:p>
    <w:p w14:paraId="6E18EDDE" w14:textId="77777777" w:rsidR="00EC2ADC" w:rsidRPr="00F92D11" w:rsidRDefault="00EC2ADC" w:rsidP="00EC2ADC">
      <w:pPr>
        <w:pStyle w:val="ListParagraph"/>
        <w:numPr>
          <w:ilvl w:val="0"/>
          <w:numId w:val="10"/>
        </w:numPr>
        <w:spacing w:line="480" w:lineRule="auto"/>
        <w:rPr>
          <w:sz w:val="24"/>
          <w:szCs w:val="24"/>
        </w:rPr>
      </w:pPr>
      <w:r w:rsidRPr="00F92D11">
        <w:rPr>
          <w:sz w:val="24"/>
          <w:szCs w:val="24"/>
        </w:rPr>
        <w:t>(618) 346-1861</w:t>
      </w:r>
    </w:p>
    <w:p w14:paraId="4D6A6126" w14:textId="77777777" w:rsidR="00EC2ADC" w:rsidRDefault="00EC2ADC" w:rsidP="00EC2ADC">
      <w:pPr>
        <w:pStyle w:val="ListParagraph"/>
        <w:numPr>
          <w:ilvl w:val="0"/>
          <w:numId w:val="10"/>
        </w:numPr>
        <w:spacing w:line="480" w:lineRule="auto"/>
      </w:pPr>
      <w:r>
        <w:t xml:space="preserve">Located in </w:t>
      </w:r>
      <w:r w:rsidRPr="008759F2">
        <w:rPr>
          <w:b/>
          <w:bCs/>
        </w:rPr>
        <w:t>Collinsville</w:t>
      </w:r>
    </w:p>
    <w:p w14:paraId="2DE3665C" w14:textId="77777777" w:rsidR="00323FE6" w:rsidRDefault="00323FE6" w:rsidP="00323FE6">
      <w:pPr>
        <w:spacing w:line="480" w:lineRule="auto"/>
      </w:pPr>
      <w:r>
        <w:rPr>
          <w:b/>
          <w:sz w:val="24"/>
        </w:rPr>
        <w:t>Granite City Community Care Center</w:t>
      </w:r>
      <w:hyperlink r:id="rId22" w:history="1">
        <w:r w:rsidRPr="00C17043">
          <w:rPr>
            <w:rStyle w:val="Hyperlink"/>
          </w:rPr>
          <w:t>(www.gccommunitycarecenter.org</w:t>
        </w:r>
      </w:hyperlink>
      <w:r>
        <w:t>)</w:t>
      </w:r>
    </w:p>
    <w:p w14:paraId="07DA9265" w14:textId="77777777" w:rsidR="00323FE6" w:rsidRPr="00F92D11" w:rsidRDefault="00323FE6" w:rsidP="00323FE6">
      <w:pPr>
        <w:pStyle w:val="ListParagraph"/>
        <w:numPr>
          <w:ilvl w:val="0"/>
          <w:numId w:val="10"/>
        </w:numPr>
        <w:spacing w:line="480" w:lineRule="auto"/>
        <w:rPr>
          <w:sz w:val="24"/>
          <w:szCs w:val="24"/>
        </w:rPr>
      </w:pPr>
      <w:r w:rsidRPr="00F92D11">
        <w:rPr>
          <w:sz w:val="24"/>
          <w:szCs w:val="24"/>
        </w:rPr>
        <w:t>(618) 876-8770</w:t>
      </w:r>
    </w:p>
    <w:p w14:paraId="71A255F9" w14:textId="292336EE" w:rsidR="00EC2ADC" w:rsidRPr="00650891" w:rsidRDefault="00323FE6" w:rsidP="00EC2ADC">
      <w:pPr>
        <w:pStyle w:val="ListParagraph"/>
        <w:numPr>
          <w:ilvl w:val="0"/>
          <w:numId w:val="10"/>
        </w:numPr>
        <w:spacing w:line="480" w:lineRule="auto"/>
        <w:rPr>
          <w:sz w:val="24"/>
          <w:szCs w:val="24"/>
        </w:rPr>
      </w:pPr>
      <w:r w:rsidRPr="00F92D11">
        <w:rPr>
          <w:sz w:val="24"/>
          <w:szCs w:val="24"/>
        </w:rPr>
        <w:t xml:space="preserve">Located in </w:t>
      </w:r>
      <w:r w:rsidRPr="00F92D11">
        <w:rPr>
          <w:b/>
          <w:bCs/>
          <w:sz w:val="24"/>
          <w:szCs w:val="24"/>
        </w:rPr>
        <w:t>Granite City</w:t>
      </w:r>
    </w:p>
    <w:p w14:paraId="3BA571A7" w14:textId="200DADBB" w:rsidR="00650891" w:rsidRDefault="00650891" w:rsidP="00650891">
      <w:pPr>
        <w:spacing w:line="480" w:lineRule="auto"/>
        <w:rPr>
          <w:b/>
          <w:bCs/>
          <w:sz w:val="24"/>
          <w:szCs w:val="24"/>
        </w:rPr>
      </w:pPr>
      <w:r>
        <w:rPr>
          <w:b/>
          <w:bCs/>
          <w:sz w:val="24"/>
          <w:szCs w:val="24"/>
        </w:rPr>
        <w:t>Hunger Hotline</w:t>
      </w:r>
    </w:p>
    <w:p w14:paraId="5E6B6E6E" w14:textId="416B86D6" w:rsidR="00650891" w:rsidRDefault="00650891" w:rsidP="00650891">
      <w:pPr>
        <w:pStyle w:val="ListParagraph"/>
        <w:numPr>
          <w:ilvl w:val="0"/>
          <w:numId w:val="23"/>
        </w:numPr>
        <w:spacing w:line="480" w:lineRule="auto"/>
        <w:rPr>
          <w:sz w:val="24"/>
          <w:szCs w:val="24"/>
        </w:rPr>
      </w:pPr>
      <w:r>
        <w:rPr>
          <w:sz w:val="24"/>
          <w:szCs w:val="24"/>
        </w:rPr>
        <w:t>1-800-359-2163 (only Illinois)</w:t>
      </w:r>
    </w:p>
    <w:p w14:paraId="1BBE4838" w14:textId="724BA88D" w:rsidR="00650891" w:rsidRPr="00650891" w:rsidRDefault="00650891" w:rsidP="00650891">
      <w:pPr>
        <w:pStyle w:val="ListParagraph"/>
        <w:numPr>
          <w:ilvl w:val="0"/>
          <w:numId w:val="23"/>
        </w:numPr>
        <w:spacing w:line="480" w:lineRule="auto"/>
        <w:rPr>
          <w:sz w:val="24"/>
          <w:szCs w:val="24"/>
        </w:rPr>
      </w:pPr>
      <w:r>
        <w:rPr>
          <w:sz w:val="24"/>
          <w:szCs w:val="24"/>
        </w:rPr>
        <w:t>1-866-348-6479 (National)</w:t>
      </w:r>
    </w:p>
    <w:p w14:paraId="167F88F0" w14:textId="77777777" w:rsidR="009D170D" w:rsidRDefault="009D170D" w:rsidP="009D170D">
      <w:r>
        <w:rPr>
          <w:b/>
          <w:sz w:val="24"/>
        </w:rPr>
        <w:t>Maryville Outreach Center</w:t>
      </w:r>
      <w:hyperlink r:id="rId23" w:history="1">
        <w:r w:rsidRPr="00C17043">
          <w:rPr>
            <w:rStyle w:val="Hyperlink"/>
          </w:rPr>
          <w:t>(https://fbmaryville.org/maryville-outreach-center)</w:t>
        </w:r>
      </w:hyperlink>
    </w:p>
    <w:p w14:paraId="35B51D74" w14:textId="77777777" w:rsidR="009D170D" w:rsidRPr="00F92D11" w:rsidRDefault="009D170D" w:rsidP="009D170D">
      <w:pPr>
        <w:pStyle w:val="ListParagraph"/>
        <w:numPr>
          <w:ilvl w:val="0"/>
          <w:numId w:val="17"/>
        </w:numPr>
        <w:rPr>
          <w:sz w:val="24"/>
          <w:szCs w:val="24"/>
        </w:rPr>
      </w:pPr>
      <w:r w:rsidRPr="00F92D11">
        <w:rPr>
          <w:sz w:val="24"/>
          <w:szCs w:val="24"/>
        </w:rPr>
        <w:t>(618) 345-9693</w:t>
      </w:r>
    </w:p>
    <w:p w14:paraId="4128CED0" w14:textId="09C0942F" w:rsidR="009D170D" w:rsidRDefault="009D170D" w:rsidP="009D170D">
      <w:pPr>
        <w:pStyle w:val="ListParagraph"/>
        <w:numPr>
          <w:ilvl w:val="0"/>
          <w:numId w:val="17"/>
        </w:numPr>
        <w:rPr>
          <w:b/>
          <w:bCs/>
          <w:sz w:val="24"/>
          <w:szCs w:val="24"/>
        </w:rPr>
      </w:pPr>
      <w:r w:rsidRPr="00F92D11">
        <w:rPr>
          <w:sz w:val="24"/>
          <w:szCs w:val="24"/>
        </w:rPr>
        <w:t xml:space="preserve">Located in </w:t>
      </w:r>
      <w:r w:rsidRPr="00F92D11">
        <w:rPr>
          <w:b/>
          <w:bCs/>
          <w:sz w:val="24"/>
          <w:szCs w:val="24"/>
        </w:rPr>
        <w:t>Maryville</w:t>
      </w:r>
    </w:p>
    <w:p w14:paraId="76E69734" w14:textId="4283F1BD" w:rsidR="00650891" w:rsidRDefault="00650891" w:rsidP="00650891">
      <w:pPr>
        <w:rPr>
          <w:b/>
          <w:bCs/>
          <w:sz w:val="24"/>
          <w:szCs w:val="24"/>
        </w:rPr>
      </w:pPr>
      <w:r>
        <w:rPr>
          <w:b/>
          <w:bCs/>
          <w:sz w:val="24"/>
          <w:szCs w:val="24"/>
        </w:rPr>
        <w:t>Meals on Wheels (Serves Collinsville and Maryville)</w:t>
      </w:r>
    </w:p>
    <w:p w14:paraId="098399C2" w14:textId="6CD45E0C" w:rsidR="00650891" w:rsidRDefault="00650891" w:rsidP="00650891">
      <w:pPr>
        <w:pStyle w:val="ListParagraph"/>
        <w:numPr>
          <w:ilvl w:val="0"/>
          <w:numId w:val="27"/>
        </w:numPr>
        <w:rPr>
          <w:sz w:val="24"/>
          <w:szCs w:val="24"/>
        </w:rPr>
      </w:pPr>
      <w:r w:rsidRPr="00650891">
        <w:rPr>
          <w:sz w:val="24"/>
          <w:szCs w:val="24"/>
        </w:rPr>
        <w:t>618-345-7779</w:t>
      </w:r>
    </w:p>
    <w:p w14:paraId="2ED1B52B" w14:textId="48CE02D7" w:rsidR="00650891" w:rsidRPr="00650891" w:rsidRDefault="00650891" w:rsidP="00650891">
      <w:pPr>
        <w:pStyle w:val="ListParagraph"/>
        <w:numPr>
          <w:ilvl w:val="0"/>
          <w:numId w:val="27"/>
        </w:numPr>
        <w:rPr>
          <w:sz w:val="24"/>
          <w:szCs w:val="24"/>
        </w:rPr>
      </w:pPr>
      <w:r>
        <w:rPr>
          <w:sz w:val="24"/>
          <w:szCs w:val="24"/>
        </w:rPr>
        <w:t>Email: camo@att.net</w:t>
      </w:r>
    </w:p>
    <w:p w14:paraId="0318419E" w14:textId="1F3C4740" w:rsidR="00D01804" w:rsidRDefault="00D01804" w:rsidP="00D01804">
      <w:pPr>
        <w:spacing w:line="480" w:lineRule="auto"/>
      </w:pPr>
      <w:r>
        <w:rPr>
          <w:b/>
          <w:sz w:val="24"/>
        </w:rPr>
        <w:t>Ministries Unlimited</w:t>
      </w:r>
      <w:hyperlink r:id="rId24" w:history="1">
        <w:r w:rsidRPr="00C17043">
          <w:rPr>
            <w:rStyle w:val="Hyperlink"/>
          </w:rPr>
          <w:t>(https://www.ministriesunlimited.org/)</w:t>
        </w:r>
      </w:hyperlink>
    </w:p>
    <w:p w14:paraId="5499EDEA" w14:textId="77777777" w:rsidR="00D01804" w:rsidRPr="00F92D11" w:rsidRDefault="00D01804" w:rsidP="00D01804">
      <w:pPr>
        <w:pStyle w:val="ListParagraph"/>
        <w:numPr>
          <w:ilvl w:val="0"/>
          <w:numId w:val="10"/>
        </w:numPr>
        <w:spacing w:line="480" w:lineRule="auto"/>
        <w:rPr>
          <w:sz w:val="24"/>
          <w:szCs w:val="24"/>
        </w:rPr>
      </w:pPr>
      <w:r w:rsidRPr="00F92D11">
        <w:rPr>
          <w:sz w:val="24"/>
          <w:szCs w:val="24"/>
        </w:rPr>
        <w:t>(618) 505-5053</w:t>
      </w:r>
    </w:p>
    <w:p w14:paraId="2C49B9DC" w14:textId="0133B523" w:rsidR="00933546" w:rsidRPr="00F92D11" w:rsidRDefault="00933546" w:rsidP="00D01804">
      <w:pPr>
        <w:pStyle w:val="ListParagraph"/>
        <w:numPr>
          <w:ilvl w:val="0"/>
          <w:numId w:val="10"/>
        </w:numPr>
        <w:spacing w:line="480" w:lineRule="auto"/>
        <w:rPr>
          <w:b/>
          <w:bCs/>
          <w:sz w:val="24"/>
          <w:szCs w:val="24"/>
        </w:rPr>
      </w:pPr>
      <w:r w:rsidRPr="00F92D11">
        <w:rPr>
          <w:sz w:val="24"/>
          <w:szCs w:val="24"/>
        </w:rPr>
        <w:t xml:space="preserve">Located in </w:t>
      </w:r>
      <w:r w:rsidRPr="00F92D11">
        <w:rPr>
          <w:b/>
          <w:bCs/>
          <w:sz w:val="24"/>
          <w:szCs w:val="24"/>
        </w:rPr>
        <w:t>Troy</w:t>
      </w:r>
    </w:p>
    <w:p w14:paraId="6C10C04C" w14:textId="77777777" w:rsidR="00D01804" w:rsidRDefault="00D01804" w:rsidP="00D01804">
      <w:pPr>
        <w:spacing w:line="480" w:lineRule="auto"/>
      </w:pPr>
      <w:r>
        <w:rPr>
          <w:b/>
          <w:sz w:val="24"/>
        </w:rPr>
        <w:t>Salvation Army 360</w:t>
      </w:r>
      <w:r>
        <w:t>(</w:t>
      </w:r>
      <w:hyperlink r:id="rId25" w:history="1">
        <w:r w:rsidRPr="00C17043">
          <w:rPr>
            <w:rStyle w:val="Hyperlink"/>
          </w:rPr>
          <w:t>https://centralusa.salvationarmy.org/midland/granitecity/</w:t>
        </w:r>
      </w:hyperlink>
      <w:r>
        <w:t>)</w:t>
      </w:r>
    </w:p>
    <w:p w14:paraId="59AE0C48" w14:textId="77777777" w:rsidR="00D01804" w:rsidRPr="00F92D11" w:rsidRDefault="00D01804" w:rsidP="00D01804">
      <w:pPr>
        <w:pStyle w:val="ListParagraph"/>
        <w:numPr>
          <w:ilvl w:val="0"/>
          <w:numId w:val="10"/>
        </w:numPr>
        <w:spacing w:line="480" w:lineRule="auto"/>
        <w:rPr>
          <w:sz w:val="24"/>
          <w:szCs w:val="24"/>
        </w:rPr>
      </w:pPr>
      <w:r w:rsidRPr="00F92D11">
        <w:rPr>
          <w:sz w:val="24"/>
          <w:szCs w:val="24"/>
        </w:rPr>
        <w:lastRenderedPageBreak/>
        <w:t>(618) 451-7957</w:t>
      </w:r>
    </w:p>
    <w:p w14:paraId="42271937" w14:textId="15136769" w:rsidR="001E79E3" w:rsidRPr="00F92D11" w:rsidRDefault="001E79E3" w:rsidP="00D01804">
      <w:pPr>
        <w:pStyle w:val="ListParagraph"/>
        <w:numPr>
          <w:ilvl w:val="0"/>
          <w:numId w:val="10"/>
        </w:numPr>
        <w:spacing w:line="480" w:lineRule="auto"/>
        <w:rPr>
          <w:sz w:val="24"/>
          <w:szCs w:val="24"/>
        </w:rPr>
      </w:pPr>
      <w:r w:rsidRPr="00F92D11">
        <w:rPr>
          <w:sz w:val="24"/>
          <w:szCs w:val="24"/>
        </w:rPr>
        <w:t xml:space="preserve">Located in </w:t>
      </w:r>
      <w:r w:rsidRPr="00F92D11">
        <w:rPr>
          <w:b/>
          <w:bCs/>
          <w:sz w:val="24"/>
          <w:szCs w:val="24"/>
        </w:rPr>
        <w:t>Granite City</w:t>
      </w:r>
    </w:p>
    <w:p w14:paraId="051A1CEC" w14:textId="0B246E81" w:rsidR="00D01804" w:rsidRPr="00826012" w:rsidRDefault="00D01804" w:rsidP="00D01804">
      <w:pPr>
        <w:spacing w:line="480" w:lineRule="auto"/>
        <w:rPr>
          <w:lang w:val="fr-FR"/>
        </w:rPr>
      </w:pPr>
      <w:r w:rsidRPr="00826012">
        <w:rPr>
          <w:b/>
          <w:sz w:val="24"/>
          <w:lang w:val="fr-FR"/>
        </w:rPr>
        <w:t xml:space="preserve">S.O.S. </w:t>
      </w:r>
      <w:proofErr w:type="spellStart"/>
      <w:r w:rsidRPr="00826012">
        <w:rPr>
          <w:b/>
          <w:sz w:val="24"/>
          <w:lang w:val="fr-FR"/>
        </w:rPr>
        <w:t>Soup</w:t>
      </w:r>
      <w:proofErr w:type="spellEnd"/>
      <w:r w:rsidRPr="00826012">
        <w:rPr>
          <w:b/>
          <w:sz w:val="24"/>
          <w:lang w:val="fr-FR"/>
        </w:rPr>
        <w:t xml:space="preserve"> Kitchen</w:t>
      </w:r>
      <w:r w:rsidRPr="00826012">
        <w:rPr>
          <w:lang w:val="fr-FR"/>
        </w:rPr>
        <w:t>(</w:t>
      </w:r>
      <w:hyperlink r:id="rId26" w:history="1">
        <w:r w:rsidR="00473B1B" w:rsidRPr="00826012">
          <w:rPr>
            <w:rStyle w:val="Hyperlink"/>
            <w:lang w:val="fr-FR"/>
          </w:rPr>
          <w:t>https://collinsvillefoodpantry.org/sos-soup-kitchen</w:t>
        </w:r>
      </w:hyperlink>
      <w:r w:rsidRPr="00826012">
        <w:rPr>
          <w:lang w:val="fr-FR"/>
        </w:rPr>
        <w:t>)</w:t>
      </w:r>
    </w:p>
    <w:p w14:paraId="048E6244" w14:textId="3F5163C3" w:rsidR="00473B1B" w:rsidRDefault="00473B1B" w:rsidP="00D01804">
      <w:pPr>
        <w:spacing w:line="480" w:lineRule="auto"/>
      </w:pPr>
      <w:r w:rsidRPr="00826012">
        <w:rPr>
          <w:lang w:val="fr-FR"/>
        </w:rPr>
        <w:tab/>
      </w:r>
      <w:r>
        <w:t>This program serves dinners (drive through our walk up only) every Tuesday and Thursday night.  It alternates between St. John United Church of Christ on Clay St. and First Presbyterian Church on Church St.  No forms or paperwork required.  Begins at 530P and most people start lining up by 430P.</w:t>
      </w:r>
    </w:p>
    <w:p w14:paraId="55D43963" w14:textId="62A14387" w:rsidR="00D01804" w:rsidRPr="009D3C56" w:rsidRDefault="00D01804" w:rsidP="00D01804">
      <w:pPr>
        <w:pStyle w:val="ListParagraph"/>
        <w:numPr>
          <w:ilvl w:val="0"/>
          <w:numId w:val="10"/>
        </w:numPr>
        <w:spacing w:line="480" w:lineRule="auto"/>
        <w:rPr>
          <w:sz w:val="24"/>
          <w:szCs w:val="24"/>
        </w:rPr>
      </w:pPr>
      <w:r w:rsidRPr="009D3C56">
        <w:rPr>
          <w:sz w:val="24"/>
          <w:szCs w:val="24"/>
        </w:rPr>
        <w:t xml:space="preserve">(618) 344-2526 </w:t>
      </w:r>
      <w:r w:rsidR="00473B1B">
        <w:rPr>
          <w:sz w:val="24"/>
          <w:szCs w:val="24"/>
        </w:rPr>
        <w:t xml:space="preserve">Dana Callahan </w:t>
      </w:r>
      <w:r w:rsidRPr="009D3C56">
        <w:rPr>
          <w:sz w:val="24"/>
          <w:szCs w:val="24"/>
        </w:rPr>
        <w:t>(For volunteering opportunities)</w:t>
      </w:r>
    </w:p>
    <w:p w14:paraId="49AA78E2" w14:textId="515AB099" w:rsidR="00D01804" w:rsidRPr="009D3C56" w:rsidRDefault="00D01804" w:rsidP="00D01804">
      <w:pPr>
        <w:pStyle w:val="ListParagraph"/>
        <w:numPr>
          <w:ilvl w:val="0"/>
          <w:numId w:val="10"/>
        </w:numPr>
        <w:spacing w:line="480" w:lineRule="auto"/>
        <w:rPr>
          <w:sz w:val="24"/>
          <w:szCs w:val="24"/>
        </w:rPr>
      </w:pPr>
      <w:r w:rsidRPr="009D3C56">
        <w:rPr>
          <w:sz w:val="24"/>
          <w:szCs w:val="24"/>
        </w:rPr>
        <w:t xml:space="preserve">(618) 344-2526 </w:t>
      </w:r>
      <w:r w:rsidR="00473B1B">
        <w:rPr>
          <w:sz w:val="24"/>
          <w:szCs w:val="24"/>
        </w:rPr>
        <w:t xml:space="preserve">St. John United Church of Christ </w:t>
      </w:r>
      <w:r w:rsidRPr="009D3C56">
        <w:rPr>
          <w:sz w:val="24"/>
          <w:szCs w:val="24"/>
        </w:rPr>
        <w:t>(Host of the S.O.S. Soup Kitchen every Thursday)</w:t>
      </w:r>
    </w:p>
    <w:p w14:paraId="2BEC61DA" w14:textId="0548046B" w:rsidR="00D01804" w:rsidRDefault="00D01804" w:rsidP="00D01804">
      <w:pPr>
        <w:pStyle w:val="ListParagraph"/>
        <w:numPr>
          <w:ilvl w:val="0"/>
          <w:numId w:val="10"/>
        </w:numPr>
        <w:spacing w:line="480" w:lineRule="auto"/>
        <w:rPr>
          <w:sz w:val="24"/>
          <w:szCs w:val="24"/>
        </w:rPr>
      </w:pPr>
      <w:r w:rsidRPr="009D3C56">
        <w:rPr>
          <w:sz w:val="24"/>
          <w:szCs w:val="24"/>
        </w:rPr>
        <w:t xml:space="preserve">(618) 344-1109 </w:t>
      </w:r>
      <w:r w:rsidR="00473B1B">
        <w:rPr>
          <w:sz w:val="24"/>
          <w:szCs w:val="24"/>
        </w:rPr>
        <w:t xml:space="preserve">First United Presbyterian Church </w:t>
      </w:r>
      <w:r w:rsidRPr="009D3C56">
        <w:rPr>
          <w:sz w:val="24"/>
          <w:szCs w:val="24"/>
        </w:rPr>
        <w:t>(Host of the S.O</w:t>
      </w:r>
      <w:r>
        <w:rPr>
          <w:sz w:val="24"/>
          <w:szCs w:val="24"/>
        </w:rPr>
        <w:t>.S Soup Kitchen on the first three Tuesdays of the month)</w:t>
      </w:r>
    </w:p>
    <w:p w14:paraId="2672A351" w14:textId="5F91A508" w:rsidR="00D01804" w:rsidRDefault="00D01804" w:rsidP="00D01804">
      <w:pPr>
        <w:pStyle w:val="ListParagraph"/>
        <w:numPr>
          <w:ilvl w:val="0"/>
          <w:numId w:val="10"/>
        </w:numPr>
        <w:spacing w:line="480" w:lineRule="auto"/>
        <w:rPr>
          <w:sz w:val="24"/>
          <w:szCs w:val="24"/>
        </w:rPr>
      </w:pPr>
      <w:r>
        <w:rPr>
          <w:sz w:val="24"/>
          <w:szCs w:val="24"/>
        </w:rPr>
        <w:t xml:space="preserve">(618) 344-3824 </w:t>
      </w:r>
      <w:r w:rsidR="00473B1B">
        <w:rPr>
          <w:sz w:val="24"/>
          <w:szCs w:val="24"/>
        </w:rPr>
        <w:t xml:space="preserve">Collinsville First United Methodist Church </w:t>
      </w:r>
      <w:r>
        <w:rPr>
          <w:sz w:val="24"/>
          <w:szCs w:val="24"/>
        </w:rPr>
        <w:t>(Host of the S.OS. Soup Kitchen on the last Tuesday of the month)</w:t>
      </w:r>
    </w:p>
    <w:p w14:paraId="51FF7E07" w14:textId="5BC8E985" w:rsidR="009358D8" w:rsidRDefault="009358D8" w:rsidP="00D01804">
      <w:pPr>
        <w:pStyle w:val="ListParagraph"/>
        <w:numPr>
          <w:ilvl w:val="0"/>
          <w:numId w:val="10"/>
        </w:numPr>
        <w:spacing w:line="480" w:lineRule="auto"/>
        <w:rPr>
          <w:sz w:val="24"/>
          <w:szCs w:val="24"/>
        </w:rPr>
      </w:pPr>
      <w:r>
        <w:rPr>
          <w:sz w:val="24"/>
          <w:szCs w:val="24"/>
        </w:rPr>
        <w:t xml:space="preserve">Located in </w:t>
      </w:r>
      <w:r w:rsidRPr="008759F2">
        <w:rPr>
          <w:b/>
          <w:bCs/>
          <w:sz w:val="24"/>
          <w:szCs w:val="24"/>
        </w:rPr>
        <w:t>Collinsville</w:t>
      </w:r>
      <w:r w:rsidR="00473B1B">
        <w:rPr>
          <w:b/>
          <w:bCs/>
          <w:sz w:val="24"/>
          <w:szCs w:val="24"/>
        </w:rPr>
        <w:t xml:space="preserve"> (St. John UCC, First Presbyterian Church, and Collinsville First Methodist Church of Collinsville)</w:t>
      </w:r>
    </w:p>
    <w:p w14:paraId="299FECC0" w14:textId="77777777" w:rsidR="00D01804" w:rsidRDefault="00D01804" w:rsidP="00D01804"/>
    <w:p w14:paraId="774A3AD8" w14:textId="77777777" w:rsidR="00D01804" w:rsidRDefault="00D01804" w:rsidP="00D01804">
      <w:pPr>
        <w:pStyle w:val="Heading2"/>
      </w:pPr>
      <w:r>
        <w:t>Home Maintenance</w:t>
      </w:r>
    </w:p>
    <w:p w14:paraId="75C05A0A" w14:textId="310CEC96" w:rsidR="00D01804" w:rsidRDefault="00D01804" w:rsidP="00D01804">
      <w:r>
        <w:rPr>
          <w:b/>
          <w:sz w:val="24"/>
        </w:rPr>
        <w:t>Faith in Action</w:t>
      </w:r>
      <w:hyperlink r:id="rId27" w:history="1">
        <w:r w:rsidRPr="00C17043">
          <w:rPr>
            <w:rStyle w:val="Hyperlink"/>
          </w:rPr>
          <w:t>(https://fiacollinsville.org/)</w:t>
        </w:r>
      </w:hyperlink>
    </w:p>
    <w:p w14:paraId="6F4B2F49" w14:textId="77777777" w:rsidR="00D01804" w:rsidRPr="00F92D11" w:rsidRDefault="00D01804" w:rsidP="00D01804">
      <w:pPr>
        <w:pStyle w:val="ListParagraph"/>
        <w:numPr>
          <w:ilvl w:val="0"/>
          <w:numId w:val="16"/>
        </w:numPr>
        <w:rPr>
          <w:sz w:val="24"/>
          <w:szCs w:val="24"/>
        </w:rPr>
      </w:pPr>
      <w:r w:rsidRPr="00F92D11">
        <w:rPr>
          <w:sz w:val="24"/>
          <w:szCs w:val="24"/>
        </w:rPr>
        <w:t>(618) 344-8080 (Main Office)</w:t>
      </w:r>
    </w:p>
    <w:p w14:paraId="3261F4E3" w14:textId="77777777" w:rsidR="00D01804" w:rsidRPr="00F92D11" w:rsidRDefault="00D01804" w:rsidP="00D01804">
      <w:pPr>
        <w:pStyle w:val="ListParagraph"/>
        <w:numPr>
          <w:ilvl w:val="0"/>
          <w:numId w:val="16"/>
        </w:numPr>
        <w:rPr>
          <w:sz w:val="24"/>
          <w:szCs w:val="24"/>
        </w:rPr>
      </w:pPr>
      <w:r w:rsidRPr="00F92D11">
        <w:rPr>
          <w:sz w:val="24"/>
          <w:szCs w:val="24"/>
        </w:rPr>
        <w:t>(618) 344-7788 (</w:t>
      </w:r>
      <w:proofErr w:type="spellStart"/>
      <w:r w:rsidRPr="00F92D11">
        <w:rPr>
          <w:sz w:val="24"/>
          <w:szCs w:val="24"/>
        </w:rPr>
        <w:t>AoA</w:t>
      </w:r>
      <w:proofErr w:type="spellEnd"/>
      <w:r w:rsidRPr="00F92D11">
        <w:rPr>
          <w:sz w:val="24"/>
          <w:szCs w:val="24"/>
        </w:rPr>
        <w:t>)</w:t>
      </w:r>
    </w:p>
    <w:p w14:paraId="72FC7B8F" w14:textId="77777777" w:rsidR="00D01804" w:rsidRDefault="00D01804" w:rsidP="00D01804">
      <w:pPr>
        <w:ind w:left="360"/>
      </w:pPr>
    </w:p>
    <w:p w14:paraId="5B1D07A5" w14:textId="5749513F" w:rsidR="00D01804" w:rsidRDefault="00D01804" w:rsidP="00D01804">
      <w:r>
        <w:rPr>
          <w:b/>
          <w:sz w:val="24"/>
        </w:rPr>
        <w:t>Rebuilding Together of Southwest Illinois</w:t>
      </w:r>
      <w:r w:rsidR="00473B1B">
        <w:rPr>
          <w:b/>
          <w:sz w:val="24"/>
        </w:rPr>
        <w:t xml:space="preserve"> </w:t>
      </w:r>
      <w:hyperlink r:id="rId28" w:history="1">
        <w:r w:rsidRPr="00C17043">
          <w:rPr>
            <w:rStyle w:val="Hyperlink"/>
          </w:rPr>
          <w:t>(https://rebuildswi.org/)</w:t>
        </w:r>
      </w:hyperlink>
    </w:p>
    <w:p w14:paraId="03BB37F6" w14:textId="77777777" w:rsidR="00D01804" w:rsidRDefault="00D01804" w:rsidP="00D01804">
      <w:pPr>
        <w:pStyle w:val="ListParagraph"/>
        <w:numPr>
          <w:ilvl w:val="0"/>
          <w:numId w:val="16"/>
        </w:numPr>
        <w:rPr>
          <w:sz w:val="24"/>
          <w:szCs w:val="24"/>
        </w:rPr>
      </w:pPr>
      <w:r w:rsidRPr="00F92D11">
        <w:rPr>
          <w:sz w:val="24"/>
          <w:szCs w:val="24"/>
        </w:rPr>
        <w:lastRenderedPageBreak/>
        <w:t>(618) 960-2440</w:t>
      </w:r>
    </w:p>
    <w:p w14:paraId="2D6D6376" w14:textId="436F8235" w:rsidR="00473B1B" w:rsidRPr="00F92D11" w:rsidRDefault="00473B1B" w:rsidP="00D01804">
      <w:pPr>
        <w:pStyle w:val="ListParagraph"/>
        <w:numPr>
          <w:ilvl w:val="0"/>
          <w:numId w:val="16"/>
        </w:numPr>
        <w:rPr>
          <w:sz w:val="24"/>
          <w:szCs w:val="24"/>
        </w:rPr>
      </w:pPr>
      <w:r w:rsidRPr="00473B1B">
        <w:rPr>
          <w:sz w:val="24"/>
          <w:szCs w:val="24"/>
        </w:rPr>
        <w:t>execdirector@rebuildswi.org</w:t>
      </w:r>
    </w:p>
    <w:p w14:paraId="63CA7B29" w14:textId="77777777" w:rsidR="00543FC6" w:rsidRDefault="00543FC6" w:rsidP="00543FC6">
      <w:r>
        <w:rPr>
          <w:b/>
          <w:sz w:val="24"/>
        </w:rPr>
        <w:t>Senior Services Plus</w:t>
      </w:r>
      <w:hyperlink>
        <w:r w:rsidRPr="00580D16">
          <w:t xml:space="preserve"> </w:t>
        </w:r>
        <w:r>
          <w:t>(</w:t>
        </w:r>
        <w:r w:rsidRPr="00B87E3D">
          <w:t>https://www.seniorservicesplus.org/</w:t>
        </w:r>
        <w:r>
          <w:t>)</w:t>
        </w:r>
      </w:hyperlink>
    </w:p>
    <w:p w14:paraId="69E3CDA7" w14:textId="77777777" w:rsidR="00543FC6" w:rsidRDefault="00543FC6" w:rsidP="00543FC6">
      <w:pPr>
        <w:pStyle w:val="ListParagraph"/>
        <w:numPr>
          <w:ilvl w:val="0"/>
          <w:numId w:val="10"/>
        </w:numPr>
        <w:rPr>
          <w:sz w:val="24"/>
          <w:szCs w:val="24"/>
        </w:rPr>
      </w:pPr>
      <w:r>
        <w:rPr>
          <w:sz w:val="24"/>
          <w:szCs w:val="24"/>
        </w:rPr>
        <w:t>(618) 465-3298</w:t>
      </w:r>
    </w:p>
    <w:p w14:paraId="63555FE0" w14:textId="15CE62DE" w:rsidR="00543FC6" w:rsidRPr="000E33BD" w:rsidRDefault="00543FC6" w:rsidP="00543FC6">
      <w:pPr>
        <w:pStyle w:val="ListParagraph"/>
        <w:numPr>
          <w:ilvl w:val="0"/>
          <w:numId w:val="10"/>
        </w:numPr>
        <w:rPr>
          <w:sz w:val="24"/>
          <w:szCs w:val="24"/>
        </w:rPr>
      </w:pPr>
      <w:r>
        <w:rPr>
          <w:sz w:val="24"/>
          <w:szCs w:val="24"/>
        </w:rPr>
        <w:t xml:space="preserve">Based in </w:t>
      </w:r>
      <w:r w:rsidRPr="00506972">
        <w:rPr>
          <w:b/>
          <w:bCs/>
          <w:sz w:val="24"/>
          <w:szCs w:val="24"/>
        </w:rPr>
        <w:t>Alton</w:t>
      </w:r>
      <w:r>
        <w:rPr>
          <w:sz w:val="24"/>
          <w:szCs w:val="24"/>
        </w:rPr>
        <w:t xml:space="preserve">, but they serve </w:t>
      </w:r>
      <w:r w:rsidR="004B4EEB">
        <w:rPr>
          <w:b/>
          <w:bCs/>
          <w:sz w:val="24"/>
          <w:szCs w:val="24"/>
        </w:rPr>
        <w:t>o</w:t>
      </w:r>
      <w:r w:rsidR="004B4EEB">
        <w:rPr>
          <w:sz w:val="24"/>
          <w:szCs w:val="24"/>
        </w:rPr>
        <w:t>ther communities in Madison County</w:t>
      </w:r>
    </w:p>
    <w:p w14:paraId="2BE259A3" w14:textId="77777777" w:rsidR="00D01804" w:rsidRDefault="00D01804" w:rsidP="00D01804"/>
    <w:p w14:paraId="259593F7" w14:textId="77777777" w:rsidR="00D01804" w:rsidRDefault="00D01804" w:rsidP="00D01804">
      <w:pPr>
        <w:pStyle w:val="Heading2"/>
      </w:pPr>
      <w:r>
        <w:t>Homemakers</w:t>
      </w:r>
    </w:p>
    <w:p w14:paraId="06595803" w14:textId="77777777" w:rsidR="00457F8C" w:rsidRDefault="00457F8C" w:rsidP="00457F8C">
      <w:r>
        <w:rPr>
          <w:b/>
          <w:sz w:val="24"/>
        </w:rPr>
        <w:t>Southwestern Illinois Visiting Nurse Association</w:t>
      </w:r>
      <w:hyperlink r:id="rId29" w:history="1">
        <w:r w:rsidRPr="00C17043">
          <w:rPr>
            <w:rStyle w:val="Hyperlink"/>
          </w:rPr>
          <w:t>(https://sivna.com/)</w:t>
        </w:r>
      </w:hyperlink>
    </w:p>
    <w:p w14:paraId="2C920F95" w14:textId="77777777" w:rsidR="00457F8C" w:rsidRPr="00F92D11" w:rsidRDefault="00457F8C" w:rsidP="00457F8C">
      <w:pPr>
        <w:pStyle w:val="ListParagraph"/>
        <w:numPr>
          <w:ilvl w:val="0"/>
          <w:numId w:val="13"/>
        </w:numPr>
        <w:rPr>
          <w:sz w:val="24"/>
          <w:szCs w:val="24"/>
        </w:rPr>
      </w:pPr>
      <w:r w:rsidRPr="00F92D11">
        <w:rPr>
          <w:sz w:val="24"/>
          <w:szCs w:val="24"/>
        </w:rPr>
        <w:t>(618) 236-5800</w:t>
      </w:r>
    </w:p>
    <w:p w14:paraId="26524F07" w14:textId="30F55A8D" w:rsidR="00D01804" w:rsidRPr="00F92D11" w:rsidRDefault="00457F8C" w:rsidP="00D01804">
      <w:pPr>
        <w:pStyle w:val="ListParagraph"/>
        <w:numPr>
          <w:ilvl w:val="0"/>
          <w:numId w:val="13"/>
        </w:numPr>
        <w:rPr>
          <w:sz w:val="24"/>
          <w:szCs w:val="24"/>
        </w:rPr>
      </w:pPr>
      <w:r w:rsidRPr="00F92D11">
        <w:rPr>
          <w:sz w:val="24"/>
          <w:szCs w:val="24"/>
        </w:rPr>
        <w:t>(800) 642-5429</w:t>
      </w:r>
    </w:p>
    <w:p w14:paraId="390A4FA7" w14:textId="77777777" w:rsidR="00457F8C" w:rsidRDefault="00457F8C" w:rsidP="00B87E3D">
      <w:pPr>
        <w:pStyle w:val="ListParagraph"/>
      </w:pPr>
    </w:p>
    <w:p w14:paraId="3EAE806E" w14:textId="77777777" w:rsidR="00D01804" w:rsidRDefault="00D01804" w:rsidP="00D01804">
      <w:pPr>
        <w:pStyle w:val="Heading2"/>
      </w:pPr>
      <w:r>
        <w:t>Hospice</w:t>
      </w:r>
    </w:p>
    <w:p w14:paraId="4781E157" w14:textId="77777777" w:rsidR="00D01804" w:rsidRDefault="00D01804" w:rsidP="00D01804">
      <w:r>
        <w:rPr>
          <w:b/>
          <w:sz w:val="24"/>
        </w:rPr>
        <w:t>Hospice of Southern Illinois, Inc.</w:t>
      </w:r>
      <w:hyperlink>
        <w:r>
          <w:t>(https://hospice.org/)</w:t>
        </w:r>
      </w:hyperlink>
    </w:p>
    <w:p w14:paraId="5CAE973A" w14:textId="77777777" w:rsidR="00D01804" w:rsidRPr="00F92D11" w:rsidRDefault="00D01804" w:rsidP="00D01804">
      <w:pPr>
        <w:pStyle w:val="ListParagraph"/>
        <w:numPr>
          <w:ilvl w:val="0"/>
          <w:numId w:val="20"/>
        </w:numPr>
        <w:rPr>
          <w:sz w:val="24"/>
          <w:szCs w:val="24"/>
        </w:rPr>
      </w:pPr>
      <w:r w:rsidRPr="00F92D11">
        <w:rPr>
          <w:sz w:val="24"/>
          <w:szCs w:val="24"/>
        </w:rPr>
        <w:t>(618) 235-1703 (Administrative Services)</w:t>
      </w:r>
    </w:p>
    <w:p w14:paraId="30EC76FF" w14:textId="77777777" w:rsidR="00D01804" w:rsidRPr="00F92D11" w:rsidRDefault="00D01804" w:rsidP="00D01804">
      <w:pPr>
        <w:pStyle w:val="ListParagraph"/>
        <w:numPr>
          <w:ilvl w:val="0"/>
          <w:numId w:val="20"/>
        </w:numPr>
        <w:rPr>
          <w:sz w:val="24"/>
          <w:szCs w:val="24"/>
        </w:rPr>
      </w:pPr>
      <w:r w:rsidRPr="00F92D11">
        <w:rPr>
          <w:sz w:val="24"/>
          <w:szCs w:val="24"/>
        </w:rPr>
        <w:t>(618) 222-5905 (Belleville)</w:t>
      </w:r>
    </w:p>
    <w:p w14:paraId="7A9DCFD4" w14:textId="77777777" w:rsidR="00D01804" w:rsidRPr="00F92D11" w:rsidRDefault="00D01804" w:rsidP="00D01804">
      <w:pPr>
        <w:pStyle w:val="ListParagraph"/>
        <w:numPr>
          <w:ilvl w:val="0"/>
          <w:numId w:val="20"/>
        </w:numPr>
        <w:rPr>
          <w:sz w:val="24"/>
          <w:szCs w:val="24"/>
        </w:rPr>
      </w:pPr>
      <w:r w:rsidRPr="00F92D11">
        <w:rPr>
          <w:sz w:val="24"/>
          <w:szCs w:val="24"/>
        </w:rPr>
        <w:t>(618) 997-3030 (Marion)</w:t>
      </w:r>
    </w:p>
    <w:p w14:paraId="133AE4E4" w14:textId="77777777" w:rsidR="00D01804" w:rsidRPr="00F92D11" w:rsidRDefault="00D01804" w:rsidP="00D01804">
      <w:pPr>
        <w:rPr>
          <w:sz w:val="24"/>
          <w:szCs w:val="24"/>
        </w:rPr>
      </w:pPr>
    </w:p>
    <w:p w14:paraId="556BAF75" w14:textId="22447B40" w:rsidR="00D01804" w:rsidRDefault="00D01804" w:rsidP="00D01804">
      <w:pPr>
        <w:pStyle w:val="Heading2"/>
      </w:pPr>
      <w:r>
        <w:t>Housing Assistance</w:t>
      </w:r>
      <w:r w:rsidR="00650891">
        <w:t xml:space="preserve"> and Shelter Information </w:t>
      </w:r>
    </w:p>
    <w:p w14:paraId="4800F263" w14:textId="164ABF21" w:rsidR="00650891" w:rsidRDefault="00650891" w:rsidP="00650891">
      <w:pPr>
        <w:rPr>
          <w:b/>
          <w:bCs/>
        </w:rPr>
      </w:pPr>
      <w:r>
        <w:rPr>
          <w:b/>
          <w:bCs/>
        </w:rPr>
        <w:t>Catholic Urban Programs</w:t>
      </w:r>
    </w:p>
    <w:p w14:paraId="3FA18FF0" w14:textId="17C3DA85" w:rsidR="00650891" w:rsidRPr="00650891" w:rsidRDefault="00650891" w:rsidP="00650891">
      <w:pPr>
        <w:pStyle w:val="ListParagraph"/>
        <w:numPr>
          <w:ilvl w:val="0"/>
          <w:numId w:val="23"/>
        </w:numPr>
      </w:pPr>
      <w:r w:rsidRPr="00650891">
        <w:t>618-398-5616</w:t>
      </w:r>
    </w:p>
    <w:p w14:paraId="35111F81" w14:textId="14B46515" w:rsidR="00650891" w:rsidRDefault="00650891" w:rsidP="00650891">
      <w:pPr>
        <w:pStyle w:val="ListParagraph"/>
        <w:numPr>
          <w:ilvl w:val="0"/>
          <w:numId w:val="23"/>
        </w:numPr>
      </w:pPr>
      <w:r w:rsidRPr="00650891">
        <w:t>Homeless prevention and emergency shelter options</w:t>
      </w:r>
    </w:p>
    <w:p w14:paraId="00F016C9" w14:textId="4D5D93BE" w:rsidR="00650891" w:rsidRDefault="00650891" w:rsidP="00650891">
      <w:pPr>
        <w:rPr>
          <w:b/>
          <w:bCs/>
        </w:rPr>
      </w:pPr>
      <w:r>
        <w:rPr>
          <w:b/>
          <w:bCs/>
        </w:rPr>
        <w:t>Good Samaritan House</w:t>
      </w:r>
    </w:p>
    <w:p w14:paraId="1B36F227" w14:textId="4D2EB09B" w:rsidR="00650891" w:rsidRPr="00650891" w:rsidRDefault="00650891" w:rsidP="00650891">
      <w:pPr>
        <w:pStyle w:val="ListParagraph"/>
        <w:numPr>
          <w:ilvl w:val="0"/>
          <w:numId w:val="26"/>
        </w:numPr>
      </w:pPr>
      <w:r w:rsidRPr="00650891">
        <w:t>618-876-0607</w:t>
      </w:r>
    </w:p>
    <w:p w14:paraId="36F4127D" w14:textId="1312B1E2" w:rsidR="00650891" w:rsidRPr="00650891" w:rsidRDefault="00650891" w:rsidP="00650891">
      <w:pPr>
        <w:pStyle w:val="ListParagraph"/>
        <w:numPr>
          <w:ilvl w:val="0"/>
          <w:numId w:val="26"/>
        </w:numPr>
      </w:pPr>
      <w:r w:rsidRPr="00650891">
        <w:t>Shelter that allows children and it</w:t>
      </w:r>
      <w:r>
        <w:t>’</w:t>
      </w:r>
      <w:r w:rsidRPr="00650891">
        <w:t>s located in Granite City, IL</w:t>
      </w:r>
    </w:p>
    <w:p w14:paraId="1F36F0ED" w14:textId="7824233F" w:rsidR="00D01804" w:rsidRDefault="00D01804" w:rsidP="00D01804">
      <w:r>
        <w:rPr>
          <w:b/>
          <w:sz w:val="24"/>
        </w:rPr>
        <w:t>Madison County Community Development</w:t>
      </w:r>
      <w:r w:rsidR="00650891">
        <w:rPr>
          <w:b/>
          <w:sz w:val="24"/>
        </w:rPr>
        <w:t xml:space="preserve">: Referral Hotline </w:t>
      </w:r>
      <w:hyperlink r:id="rId30" w:history="1">
        <w:r w:rsidR="00650891" w:rsidRPr="007A2182">
          <w:rPr>
            <w:rStyle w:val="Hyperlink"/>
          </w:rPr>
          <w:t>(https://www.madisoncountyil.gov/)</w:t>
        </w:r>
      </w:hyperlink>
    </w:p>
    <w:p w14:paraId="6F9A1304" w14:textId="77777777" w:rsidR="00650891" w:rsidRPr="00650891" w:rsidRDefault="00D01804" w:rsidP="00D86932">
      <w:pPr>
        <w:pStyle w:val="ListParagraph"/>
        <w:numPr>
          <w:ilvl w:val="0"/>
          <w:numId w:val="10"/>
        </w:numPr>
        <w:spacing w:line="480" w:lineRule="auto"/>
      </w:pPr>
      <w:r w:rsidRPr="00650891">
        <w:rPr>
          <w:sz w:val="24"/>
          <w:szCs w:val="24"/>
        </w:rPr>
        <w:t xml:space="preserve">(618) </w:t>
      </w:r>
      <w:r w:rsidR="00650891" w:rsidRPr="00650891">
        <w:rPr>
          <w:sz w:val="24"/>
          <w:szCs w:val="24"/>
        </w:rPr>
        <w:t>296</w:t>
      </w:r>
      <w:r w:rsidRPr="00650891">
        <w:rPr>
          <w:sz w:val="24"/>
          <w:szCs w:val="24"/>
        </w:rPr>
        <w:t>-</w:t>
      </w:r>
      <w:r w:rsidR="00650891" w:rsidRPr="00650891">
        <w:rPr>
          <w:sz w:val="24"/>
          <w:szCs w:val="24"/>
        </w:rPr>
        <w:t>53</w:t>
      </w:r>
      <w:r w:rsidRPr="00650891">
        <w:rPr>
          <w:sz w:val="24"/>
          <w:szCs w:val="24"/>
        </w:rPr>
        <w:t xml:space="preserve">00 </w:t>
      </w:r>
    </w:p>
    <w:p w14:paraId="3D598EB3" w14:textId="024D6EA3" w:rsidR="00AC0FB9" w:rsidRDefault="00AC0FB9" w:rsidP="00650891">
      <w:pPr>
        <w:spacing w:line="480" w:lineRule="auto"/>
      </w:pPr>
      <w:r w:rsidRPr="00650891">
        <w:rPr>
          <w:b/>
          <w:sz w:val="24"/>
        </w:rPr>
        <w:t>Salvation Army 360</w:t>
      </w:r>
      <w:r w:rsidR="00826012" w:rsidRPr="00650891">
        <w:rPr>
          <w:b/>
          <w:sz w:val="24"/>
        </w:rPr>
        <w:t xml:space="preserve"> Life Center </w:t>
      </w:r>
      <w:r>
        <w:t>(</w:t>
      </w:r>
      <w:hyperlink r:id="rId31" w:history="1">
        <w:r w:rsidRPr="00C17043">
          <w:rPr>
            <w:rStyle w:val="Hyperlink"/>
          </w:rPr>
          <w:t>https://centralusa.salvationarmy.org/midland/granitecity/</w:t>
        </w:r>
      </w:hyperlink>
      <w:r>
        <w:t>)</w:t>
      </w:r>
    </w:p>
    <w:p w14:paraId="014B02D3" w14:textId="2D0DCCD6" w:rsidR="00AC0FB9" w:rsidRPr="00AC0FB9" w:rsidRDefault="00AC0FB9" w:rsidP="00AC0FB9">
      <w:pPr>
        <w:pStyle w:val="ListParagraph"/>
        <w:numPr>
          <w:ilvl w:val="0"/>
          <w:numId w:val="10"/>
        </w:numPr>
        <w:spacing w:line="480" w:lineRule="auto"/>
        <w:rPr>
          <w:sz w:val="24"/>
          <w:szCs w:val="24"/>
        </w:rPr>
      </w:pPr>
      <w:r w:rsidRPr="00F92D11">
        <w:rPr>
          <w:sz w:val="24"/>
          <w:szCs w:val="24"/>
        </w:rPr>
        <w:lastRenderedPageBreak/>
        <w:t>(618) 451-7957 (Water bill assistance</w:t>
      </w:r>
      <w:r w:rsidR="00826012">
        <w:rPr>
          <w:sz w:val="24"/>
          <w:szCs w:val="24"/>
        </w:rPr>
        <w:t>, car repair,</w:t>
      </w:r>
      <w:r w:rsidRPr="00F92D11">
        <w:rPr>
          <w:sz w:val="24"/>
          <w:szCs w:val="24"/>
        </w:rPr>
        <w:t xml:space="preserve"> and emergency housing are available)</w:t>
      </w:r>
    </w:p>
    <w:p w14:paraId="458ABF6B" w14:textId="25BBAA45" w:rsidR="00D01804" w:rsidRDefault="00D01804" w:rsidP="00D01804">
      <w:r>
        <w:rPr>
          <w:b/>
          <w:sz w:val="24"/>
        </w:rPr>
        <w:t>St. Clair County Community Development</w:t>
      </w:r>
      <w:hyperlink r:id="rId32" w:history="1">
        <w:r w:rsidRPr="00C17043">
          <w:rPr>
            <w:rStyle w:val="Hyperlink"/>
          </w:rPr>
          <w:t>(</w:t>
        </w:r>
        <w:r w:rsidRPr="00A51968">
          <w:rPr>
            <w:rStyle w:val="Hyperlink"/>
          </w:rPr>
          <w:t>https://www.co.st-clair.il.us/departments/intergovernmental-grants/community-development</w:t>
        </w:r>
        <w:r w:rsidRPr="00C17043">
          <w:rPr>
            <w:rStyle w:val="Hyperlink"/>
          </w:rPr>
          <w:t>)</w:t>
        </w:r>
      </w:hyperlink>
    </w:p>
    <w:p w14:paraId="76DE4A5A" w14:textId="77777777" w:rsidR="00D01804" w:rsidRPr="00F92D11" w:rsidRDefault="00D01804" w:rsidP="00D01804">
      <w:pPr>
        <w:pStyle w:val="ListParagraph"/>
        <w:numPr>
          <w:ilvl w:val="0"/>
          <w:numId w:val="10"/>
        </w:numPr>
        <w:rPr>
          <w:sz w:val="24"/>
          <w:szCs w:val="24"/>
        </w:rPr>
      </w:pPr>
      <w:r w:rsidRPr="00F92D11">
        <w:rPr>
          <w:sz w:val="24"/>
          <w:szCs w:val="24"/>
        </w:rPr>
        <w:t>(618) 825-3330</w:t>
      </w:r>
    </w:p>
    <w:p w14:paraId="187834BB" w14:textId="77777777" w:rsidR="00D01804" w:rsidRDefault="00D01804" w:rsidP="00D01804">
      <w:pPr>
        <w:pStyle w:val="Heading2"/>
      </w:pPr>
      <w:r>
        <w:t>Legal Assistance</w:t>
      </w:r>
    </w:p>
    <w:p w14:paraId="568B9B29" w14:textId="77777777" w:rsidR="00D01804" w:rsidRDefault="00D01804" w:rsidP="00D01804">
      <w:r>
        <w:rPr>
          <w:b/>
          <w:sz w:val="24"/>
        </w:rPr>
        <w:t>Land of Lincoln Legal Aid</w:t>
      </w:r>
      <w:hyperlink>
        <w:r>
          <w:t>(</w:t>
        </w:r>
        <w:r w:rsidRPr="000F77CB">
          <w:t xml:space="preserve"> https://lincolnlegal.org/apply-for-legal-services/</w:t>
        </w:r>
        <w:r>
          <w:t>)</w:t>
        </w:r>
      </w:hyperlink>
    </w:p>
    <w:p w14:paraId="44CC5AB2" w14:textId="77777777" w:rsidR="00D01804" w:rsidRPr="00F92D11" w:rsidRDefault="00D01804" w:rsidP="00D01804">
      <w:pPr>
        <w:pStyle w:val="ListParagraph"/>
        <w:numPr>
          <w:ilvl w:val="0"/>
          <w:numId w:val="16"/>
        </w:numPr>
        <w:rPr>
          <w:sz w:val="24"/>
          <w:szCs w:val="24"/>
        </w:rPr>
      </w:pPr>
      <w:r w:rsidRPr="00F92D11">
        <w:rPr>
          <w:sz w:val="24"/>
          <w:szCs w:val="24"/>
        </w:rPr>
        <w:t>(877) 342-789</w:t>
      </w:r>
    </w:p>
    <w:p w14:paraId="630BBE8D" w14:textId="77777777" w:rsidR="00D01804" w:rsidRDefault="00D01804" w:rsidP="00D01804"/>
    <w:p w14:paraId="0C80751C" w14:textId="77777777" w:rsidR="00D01804" w:rsidRDefault="00D01804" w:rsidP="00D01804">
      <w:pPr>
        <w:pStyle w:val="Heading2"/>
      </w:pPr>
      <w:r>
        <w:t>Meal Service</w:t>
      </w:r>
    </w:p>
    <w:p w14:paraId="40B6359C" w14:textId="77777777" w:rsidR="0025781C" w:rsidRDefault="0025781C" w:rsidP="0025781C">
      <w:r>
        <w:rPr>
          <w:b/>
          <w:sz w:val="24"/>
        </w:rPr>
        <w:t>Collinsville Area Meals on Wheels</w:t>
      </w:r>
      <w:hyperlink>
        <w:r w:rsidRPr="00580D16">
          <w:t xml:space="preserve"> </w:t>
        </w:r>
        <w:r>
          <w:t>(</w:t>
        </w:r>
        <w:r w:rsidRPr="00580D16">
          <w:t>https://camow.org/</w:t>
        </w:r>
        <w:r>
          <w:t>)</w:t>
        </w:r>
      </w:hyperlink>
    </w:p>
    <w:p w14:paraId="29336EA0" w14:textId="77777777" w:rsidR="0025781C" w:rsidRPr="00AE2E0A" w:rsidRDefault="0025781C" w:rsidP="0025781C">
      <w:pPr>
        <w:pStyle w:val="ListParagraph"/>
        <w:numPr>
          <w:ilvl w:val="0"/>
          <w:numId w:val="10"/>
        </w:numPr>
        <w:rPr>
          <w:sz w:val="24"/>
          <w:szCs w:val="24"/>
        </w:rPr>
      </w:pPr>
      <w:r w:rsidRPr="00AE2E0A">
        <w:rPr>
          <w:sz w:val="24"/>
          <w:szCs w:val="24"/>
        </w:rPr>
        <w:t>(618) 345-7779</w:t>
      </w:r>
    </w:p>
    <w:p w14:paraId="2DDB5CFF" w14:textId="77777777" w:rsidR="00164E1C" w:rsidRDefault="00164E1C" w:rsidP="00164E1C">
      <w:pPr>
        <w:rPr>
          <w:sz w:val="24"/>
          <w:szCs w:val="24"/>
        </w:rPr>
      </w:pPr>
    </w:p>
    <w:p w14:paraId="538B7BE0" w14:textId="77777777" w:rsidR="00164E1C" w:rsidRDefault="00164E1C" w:rsidP="00164E1C">
      <w:r>
        <w:rPr>
          <w:b/>
          <w:sz w:val="24"/>
        </w:rPr>
        <w:t>Granite City Meals on Wheels</w:t>
      </w:r>
      <w:hyperlink>
        <w:r w:rsidRPr="00580D16">
          <w:t xml:space="preserve"> </w:t>
        </w:r>
        <w:r>
          <w:t>(</w:t>
        </w:r>
        <w:r w:rsidRPr="00E8449D">
          <w:t>https://granitecitytownship.com/services/meals-on-wheels/</w:t>
        </w:r>
        <w:r>
          <w:t>)</w:t>
        </w:r>
      </w:hyperlink>
    </w:p>
    <w:p w14:paraId="291C2707" w14:textId="77777777" w:rsidR="00164E1C" w:rsidRDefault="00164E1C" w:rsidP="00164E1C">
      <w:pPr>
        <w:pStyle w:val="ListParagraph"/>
        <w:numPr>
          <w:ilvl w:val="0"/>
          <w:numId w:val="21"/>
        </w:numPr>
        <w:rPr>
          <w:sz w:val="24"/>
          <w:szCs w:val="24"/>
        </w:rPr>
      </w:pPr>
      <w:r>
        <w:rPr>
          <w:sz w:val="24"/>
          <w:szCs w:val="24"/>
        </w:rPr>
        <w:t>(</w:t>
      </w:r>
      <w:r w:rsidRPr="00E8449D">
        <w:rPr>
          <w:sz w:val="24"/>
          <w:szCs w:val="24"/>
        </w:rPr>
        <w:t>618</w:t>
      </w:r>
      <w:r>
        <w:rPr>
          <w:sz w:val="24"/>
          <w:szCs w:val="24"/>
        </w:rPr>
        <w:t xml:space="preserve">) </w:t>
      </w:r>
      <w:r w:rsidRPr="00E8449D">
        <w:rPr>
          <w:sz w:val="24"/>
          <w:szCs w:val="24"/>
        </w:rPr>
        <w:t>465-3298</w:t>
      </w:r>
    </w:p>
    <w:p w14:paraId="68E42BEC" w14:textId="77777777" w:rsidR="00832909" w:rsidRDefault="00832909" w:rsidP="00832909">
      <w:r>
        <w:rPr>
          <w:b/>
          <w:sz w:val="24"/>
        </w:rPr>
        <w:t>Senior Services Plus</w:t>
      </w:r>
      <w:hyperlink>
        <w:r w:rsidRPr="00580D16">
          <w:t xml:space="preserve"> </w:t>
        </w:r>
        <w:r>
          <w:t>(</w:t>
        </w:r>
        <w:r w:rsidRPr="00B87E3D">
          <w:t>https://www.seniorservicesplus.org/</w:t>
        </w:r>
        <w:r>
          <w:t>)</w:t>
        </w:r>
      </w:hyperlink>
    </w:p>
    <w:p w14:paraId="1475FB71" w14:textId="77777777" w:rsidR="00832909" w:rsidRDefault="00832909" w:rsidP="00832909">
      <w:pPr>
        <w:pStyle w:val="ListParagraph"/>
        <w:numPr>
          <w:ilvl w:val="0"/>
          <w:numId w:val="10"/>
        </w:numPr>
        <w:rPr>
          <w:sz w:val="24"/>
          <w:szCs w:val="24"/>
        </w:rPr>
      </w:pPr>
      <w:r>
        <w:rPr>
          <w:sz w:val="24"/>
          <w:szCs w:val="24"/>
        </w:rPr>
        <w:t>(618) 465-3298</w:t>
      </w:r>
    </w:p>
    <w:p w14:paraId="0D3BD773" w14:textId="77777777" w:rsidR="00832909" w:rsidRDefault="00832909" w:rsidP="00832909">
      <w:pPr>
        <w:pStyle w:val="ListParagraph"/>
        <w:numPr>
          <w:ilvl w:val="0"/>
          <w:numId w:val="10"/>
        </w:numPr>
        <w:rPr>
          <w:sz w:val="24"/>
          <w:szCs w:val="24"/>
        </w:rPr>
      </w:pPr>
      <w:r>
        <w:rPr>
          <w:sz w:val="24"/>
          <w:szCs w:val="24"/>
        </w:rPr>
        <w:t xml:space="preserve">Based in </w:t>
      </w:r>
      <w:r w:rsidRPr="007C2E96">
        <w:rPr>
          <w:b/>
          <w:bCs/>
          <w:sz w:val="24"/>
          <w:szCs w:val="24"/>
        </w:rPr>
        <w:t>Alton</w:t>
      </w:r>
      <w:r>
        <w:rPr>
          <w:sz w:val="24"/>
          <w:szCs w:val="24"/>
        </w:rPr>
        <w:t xml:space="preserve">, but they serve </w:t>
      </w:r>
      <w:r w:rsidRPr="007C2E96">
        <w:rPr>
          <w:b/>
          <w:bCs/>
          <w:sz w:val="24"/>
          <w:szCs w:val="24"/>
        </w:rPr>
        <w:t>Troy</w:t>
      </w:r>
      <w:r>
        <w:rPr>
          <w:sz w:val="24"/>
          <w:szCs w:val="24"/>
        </w:rPr>
        <w:t>.</w:t>
      </w:r>
    </w:p>
    <w:p w14:paraId="4DFBFF7F" w14:textId="77777777" w:rsidR="00650891" w:rsidRPr="00826012" w:rsidRDefault="00650891" w:rsidP="00650891">
      <w:pPr>
        <w:spacing w:line="480" w:lineRule="auto"/>
        <w:rPr>
          <w:lang w:val="fr-FR"/>
        </w:rPr>
      </w:pPr>
      <w:r w:rsidRPr="00826012">
        <w:rPr>
          <w:b/>
          <w:sz w:val="24"/>
          <w:lang w:val="fr-FR"/>
        </w:rPr>
        <w:t xml:space="preserve">S.O.S. </w:t>
      </w:r>
      <w:proofErr w:type="spellStart"/>
      <w:r w:rsidRPr="00826012">
        <w:rPr>
          <w:b/>
          <w:sz w:val="24"/>
          <w:lang w:val="fr-FR"/>
        </w:rPr>
        <w:t>Soup</w:t>
      </w:r>
      <w:proofErr w:type="spellEnd"/>
      <w:r w:rsidRPr="00826012">
        <w:rPr>
          <w:b/>
          <w:sz w:val="24"/>
          <w:lang w:val="fr-FR"/>
        </w:rPr>
        <w:t xml:space="preserve"> Kitchen</w:t>
      </w:r>
      <w:r w:rsidRPr="00826012">
        <w:rPr>
          <w:lang w:val="fr-FR"/>
        </w:rPr>
        <w:t>(</w:t>
      </w:r>
      <w:hyperlink r:id="rId33" w:history="1">
        <w:r w:rsidRPr="00826012">
          <w:rPr>
            <w:rStyle w:val="Hyperlink"/>
            <w:lang w:val="fr-FR"/>
          </w:rPr>
          <w:t>https://collinsvillefoodpantry.org/sos-soup-kitchen</w:t>
        </w:r>
      </w:hyperlink>
      <w:r w:rsidRPr="00826012">
        <w:rPr>
          <w:lang w:val="fr-FR"/>
        </w:rPr>
        <w:t>)</w:t>
      </w:r>
    </w:p>
    <w:p w14:paraId="57859768" w14:textId="77777777" w:rsidR="00650891" w:rsidRDefault="00650891" w:rsidP="00650891">
      <w:pPr>
        <w:spacing w:line="480" w:lineRule="auto"/>
      </w:pPr>
      <w:r w:rsidRPr="00826012">
        <w:rPr>
          <w:lang w:val="fr-FR"/>
        </w:rPr>
        <w:tab/>
      </w:r>
      <w:r>
        <w:t>This program serves dinners (drive through our walk up only) every Tuesday and Thursday night.  It alternates between St. John United Church of Christ on Clay St. and First Presbyterian Church on Church St.  No forms or paperwork required.  Begins at 530P and most people start lining up by 430P.</w:t>
      </w:r>
    </w:p>
    <w:p w14:paraId="3B0E5CAE" w14:textId="77777777" w:rsidR="00650891" w:rsidRPr="009D3C56" w:rsidRDefault="00650891" w:rsidP="00650891">
      <w:pPr>
        <w:pStyle w:val="ListParagraph"/>
        <w:numPr>
          <w:ilvl w:val="0"/>
          <w:numId w:val="10"/>
        </w:numPr>
        <w:spacing w:line="480" w:lineRule="auto"/>
        <w:rPr>
          <w:sz w:val="24"/>
          <w:szCs w:val="24"/>
        </w:rPr>
      </w:pPr>
      <w:r w:rsidRPr="009D3C56">
        <w:rPr>
          <w:sz w:val="24"/>
          <w:szCs w:val="24"/>
        </w:rPr>
        <w:t xml:space="preserve">(618) 344-2526 </w:t>
      </w:r>
      <w:r>
        <w:rPr>
          <w:sz w:val="24"/>
          <w:szCs w:val="24"/>
        </w:rPr>
        <w:t xml:space="preserve">Dana Callahan </w:t>
      </w:r>
      <w:r w:rsidRPr="009D3C56">
        <w:rPr>
          <w:sz w:val="24"/>
          <w:szCs w:val="24"/>
        </w:rPr>
        <w:t>(For volunteering opportunities)</w:t>
      </w:r>
    </w:p>
    <w:p w14:paraId="31064844" w14:textId="77777777" w:rsidR="00650891" w:rsidRPr="009D3C56" w:rsidRDefault="00650891" w:rsidP="00650891">
      <w:pPr>
        <w:pStyle w:val="ListParagraph"/>
        <w:numPr>
          <w:ilvl w:val="0"/>
          <w:numId w:val="10"/>
        </w:numPr>
        <w:spacing w:line="480" w:lineRule="auto"/>
        <w:rPr>
          <w:sz w:val="24"/>
          <w:szCs w:val="24"/>
        </w:rPr>
      </w:pPr>
      <w:r w:rsidRPr="009D3C56">
        <w:rPr>
          <w:sz w:val="24"/>
          <w:szCs w:val="24"/>
        </w:rPr>
        <w:lastRenderedPageBreak/>
        <w:t xml:space="preserve">(618) 344-2526 </w:t>
      </w:r>
      <w:r>
        <w:rPr>
          <w:sz w:val="24"/>
          <w:szCs w:val="24"/>
        </w:rPr>
        <w:t xml:space="preserve">St. John United Church of Christ </w:t>
      </w:r>
      <w:r w:rsidRPr="009D3C56">
        <w:rPr>
          <w:sz w:val="24"/>
          <w:szCs w:val="24"/>
        </w:rPr>
        <w:t>(Host of the S.O.S. Soup Kitchen every Thursday)</w:t>
      </w:r>
    </w:p>
    <w:p w14:paraId="590F365D" w14:textId="77777777" w:rsidR="00650891" w:rsidRDefault="00650891" w:rsidP="00650891">
      <w:pPr>
        <w:pStyle w:val="ListParagraph"/>
        <w:numPr>
          <w:ilvl w:val="0"/>
          <w:numId w:val="10"/>
        </w:numPr>
        <w:spacing w:line="480" w:lineRule="auto"/>
        <w:rPr>
          <w:sz w:val="24"/>
          <w:szCs w:val="24"/>
        </w:rPr>
      </w:pPr>
      <w:r w:rsidRPr="009D3C56">
        <w:rPr>
          <w:sz w:val="24"/>
          <w:szCs w:val="24"/>
        </w:rPr>
        <w:t xml:space="preserve">(618) 344-1109 </w:t>
      </w:r>
      <w:r>
        <w:rPr>
          <w:sz w:val="24"/>
          <w:szCs w:val="24"/>
        </w:rPr>
        <w:t xml:space="preserve">First United Presbyterian Church </w:t>
      </w:r>
      <w:r w:rsidRPr="009D3C56">
        <w:rPr>
          <w:sz w:val="24"/>
          <w:szCs w:val="24"/>
        </w:rPr>
        <w:t>(Host of the S.O</w:t>
      </w:r>
      <w:r>
        <w:rPr>
          <w:sz w:val="24"/>
          <w:szCs w:val="24"/>
        </w:rPr>
        <w:t>.S Soup Kitchen on the first three Tuesdays of the month)</w:t>
      </w:r>
    </w:p>
    <w:p w14:paraId="37A56993" w14:textId="77777777" w:rsidR="00650891" w:rsidRDefault="00650891" w:rsidP="00650891">
      <w:pPr>
        <w:pStyle w:val="ListParagraph"/>
        <w:numPr>
          <w:ilvl w:val="0"/>
          <w:numId w:val="10"/>
        </w:numPr>
        <w:spacing w:line="480" w:lineRule="auto"/>
        <w:rPr>
          <w:sz w:val="24"/>
          <w:szCs w:val="24"/>
        </w:rPr>
      </w:pPr>
      <w:r>
        <w:rPr>
          <w:sz w:val="24"/>
          <w:szCs w:val="24"/>
        </w:rPr>
        <w:t>(618) 344-3824 Collinsville First United Methodist Church (Host of the S.OS. Soup Kitchen on the last Tuesday of the month)</w:t>
      </w:r>
    </w:p>
    <w:p w14:paraId="79242D9C" w14:textId="365A6FCD" w:rsidR="0025781C" w:rsidRPr="00650891" w:rsidRDefault="00650891" w:rsidP="0025781C">
      <w:pPr>
        <w:pStyle w:val="ListParagraph"/>
        <w:numPr>
          <w:ilvl w:val="0"/>
          <w:numId w:val="10"/>
        </w:numPr>
        <w:spacing w:line="480" w:lineRule="auto"/>
        <w:rPr>
          <w:sz w:val="24"/>
          <w:szCs w:val="24"/>
        </w:rPr>
      </w:pPr>
      <w:r>
        <w:rPr>
          <w:sz w:val="24"/>
          <w:szCs w:val="24"/>
        </w:rPr>
        <w:t xml:space="preserve">Located in </w:t>
      </w:r>
      <w:r w:rsidRPr="008759F2">
        <w:rPr>
          <w:b/>
          <w:bCs/>
          <w:sz w:val="24"/>
          <w:szCs w:val="24"/>
        </w:rPr>
        <w:t>Collinsville</w:t>
      </w:r>
      <w:r>
        <w:rPr>
          <w:b/>
          <w:bCs/>
          <w:sz w:val="24"/>
          <w:szCs w:val="24"/>
        </w:rPr>
        <w:t xml:space="preserve"> (St. John UCC, First Presbyterian Church, and Collinsville First Methodist Church of Collinsville)</w:t>
      </w:r>
    </w:p>
    <w:p w14:paraId="37195FAE" w14:textId="1D126D3B" w:rsidR="00D01804" w:rsidRDefault="00D01804" w:rsidP="00D01804">
      <w:pPr>
        <w:spacing w:line="480" w:lineRule="auto"/>
      </w:pPr>
      <w:r>
        <w:rPr>
          <w:b/>
          <w:sz w:val="24"/>
        </w:rPr>
        <w:t>Southwestern Visiting Nurse Association</w:t>
      </w:r>
      <w:hyperlink r:id="rId34" w:history="1">
        <w:r w:rsidRPr="00C17043">
          <w:rPr>
            <w:rStyle w:val="Hyperlink"/>
          </w:rPr>
          <w:t xml:space="preserve"> (https://sivna.com/)</w:t>
        </w:r>
      </w:hyperlink>
    </w:p>
    <w:p w14:paraId="23AFA8E8" w14:textId="1CD5B878" w:rsidR="00D01804" w:rsidRDefault="00D01804" w:rsidP="00D01804">
      <w:pPr>
        <w:pStyle w:val="ListParagraph"/>
        <w:numPr>
          <w:ilvl w:val="0"/>
          <w:numId w:val="18"/>
        </w:numPr>
        <w:rPr>
          <w:sz w:val="24"/>
          <w:szCs w:val="24"/>
        </w:rPr>
      </w:pPr>
      <w:r w:rsidRPr="00F92D11">
        <w:rPr>
          <w:sz w:val="24"/>
          <w:szCs w:val="24"/>
        </w:rPr>
        <w:t>(618) 236-5800</w:t>
      </w:r>
    </w:p>
    <w:p w14:paraId="368DD4F5" w14:textId="77777777" w:rsidR="00D01804" w:rsidRDefault="00D01804" w:rsidP="00D01804">
      <w:pPr>
        <w:ind w:left="360"/>
      </w:pPr>
    </w:p>
    <w:p w14:paraId="7A2F8807" w14:textId="77777777" w:rsidR="00D01804" w:rsidRDefault="00D01804" w:rsidP="00D01804">
      <w:r>
        <w:rPr>
          <w:b/>
          <w:sz w:val="24"/>
        </w:rPr>
        <w:t>St. Vincent de Paul Society</w:t>
      </w:r>
      <w:hyperlink>
        <w:r w:rsidRPr="00580D16">
          <w:t xml:space="preserve"> </w:t>
        </w:r>
        <w:r>
          <w:t>(</w:t>
        </w:r>
        <w:r w:rsidRPr="003B2F90">
          <w:t>https://saintspeter-paul.org/ministry/svdp/</w:t>
        </w:r>
        <w:r>
          <w:t>)</w:t>
        </w:r>
      </w:hyperlink>
    </w:p>
    <w:p w14:paraId="0C826A42" w14:textId="77777777" w:rsidR="00D01804" w:rsidRDefault="00D01804" w:rsidP="00D01804">
      <w:pPr>
        <w:pStyle w:val="ListParagraph"/>
        <w:numPr>
          <w:ilvl w:val="0"/>
          <w:numId w:val="10"/>
        </w:numPr>
        <w:rPr>
          <w:sz w:val="24"/>
          <w:szCs w:val="24"/>
        </w:rPr>
      </w:pPr>
      <w:r>
        <w:rPr>
          <w:sz w:val="24"/>
          <w:szCs w:val="24"/>
        </w:rPr>
        <w:t>(</w:t>
      </w:r>
      <w:r w:rsidRPr="003B2F90">
        <w:rPr>
          <w:sz w:val="24"/>
          <w:szCs w:val="24"/>
        </w:rPr>
        <w:t>618</w:t>
      </w:r>
      <w:r>
        <w:rPr>
          <w:sz w:val="24"/>
          <w:szCs w:val="24"/>
        </w:rPr>
        <w:t xml:space="preserve">) </w:t>
      </w:r>
      <w:r w:rsidRPr="003B2F90">
        <w:rPr>
          <w:sz w:val="24"/>
          <w:szCs w:val="24"/>
        </w:rPr>
        <w:t>345-4343</w:t>
      </w:r>
      <w:r>
        <w:rPr>
          <w:sz w:val="24"/>
          <w:szCs w:val="24"/>
        </w:rPr>
        <w:t xml:space="preserve"> (Note: referral required from the Collinsville Food Pantry)</w:t>
      </w:r>
    </w:p>
    <w:p w14:paraId="123E092E" w14:textId="77777777" w:rsidR="00E8449D" w:rsidRPr="00E8449D" w:rsidRDefault="00E8449D" w:rsidP="00E8449D">
      <w:pPr>
        <w:ind w:left="360"/>
        <w:rPr>
          <w:sz w:val="24"/>
          <w:szCs w:val="24"/>
        </w:rPr>
      </w:pPr>
    </w:p>
    <w:p w14:paraId="6DB1857F" w14:textId="77777777" w:rsidR="003D0FF3" w:rsidRPr="003D0FF3" w:rsidRDefault="003D0FF3" w:rsidP="003D0FF3">
      <w:pPr>
        <w:rPr>
          <w:sz w:val="24"/>
          <w:szCs w:val="24"/>
        </w:rPr>
      </w:pPr>
    </w:p>
    <w:p w14:paraId="4DE648D6" w14:textId="77777777" w:rsidR="00D01804" w:rsidRDefault="00D01804" w:rsidP="00D01804">
      <w:pPr>
        <w:pStyle w:val="Heading2"/>
      </w:pPr>
      <w:r>
        <w:t>Medical Equipment</w:t>
      </w:r>
    </w:p>
    <w:p w14:paraId="5D3896E6" w14:textId="77777777" w:rsidR="00276F8C" w:rsidRDefault="00276F8C" w:rsidP="00276F8C">
      <w:r>
        <w:rPr>
          <w:b/>
          <w:sz w:val="24"/>
        </w:rPr>
        <w:t>St. John’s Community Care</w:t>
      </w:r>
      <w:hyperlink r:id="rId35" w:history="1">
        <w:r w:rsidRPr="00C17043">
          <w:rPr>
            <w:rStyle w:val="Hyperlink"/>
          </w:rPr>
          <w:t>(https://www.stjohnscc.org/)</w:t>
        </w:r>
      </w:hyperlink>
    </w:p>
    <w:p w14:paraId="7C310F3D" w14:textId="09B9D38F" w:rsidR="00D01804" w:rsidRPr="00BD3B22" w:rsidRDefault="00276F8C" w:rsidP="00D01804">
      <w:pPr>
        <w:pStyle w:val="ListParagraph"/>
        <w:numPr>
          <w:ilvl w:val="0"/>
          <w:numId w:val="11"/>
        </w:numPr>
        <w:rPr>
          <w:sz w:val="24"/>
          <w:szCs w:val="24"/>
        </w:rPr>
      </w:pPr>
      <w:r w:rsidRPr="00AE2E0A">
        <w:rPr>
          <w:sz w:val="24"/>
          <w:szCs w:val="24"/>
        </w:rPr>
        <w:t>(618) 344-5008</w:t>
      </w:r>
    </w:p>
    <w:p w14:paraId="6C9CA554" w14:textId="77777777" w:rsidR="00D01804" w:rsidRDefault="00D01804" w:rsidP="00D01804">
      <w:pPr>
        <w:pStyle w:val="Heading2"/>
      </w:pPr>
      <w:r>
        <w:t>Mental Health Support</w:t>
      </w:r>
    </w:p>
    <w:p w14:paraId="507F6FE4" w14:textId="77777777" w:rsidR="00D01804" w:rsidRDefault="00D01804" w:rsidP="00D01804">
      <w:r>
        <w:rPr>
          <w:b/>
          <w:sz w:val="24"/>
        </w:rPr>
        <w:t>Chestnut Health Services</w:t>
      </w:r>
      <w:hyperlink>
        <w:r>
          <w:t>(https://www.chestnut.org/)</w:t>
        </w:r>
      </w:hyperlink>
    </w:p>
    <w:p w14:paraId="43F458B7" w14:textId="77777777" w:rsidR="00D01804" w:rsidRPr="00AE2E0A" w:rsidRDefault="00D01804" w:rsidP="00D01804">
      <w:pPr>
        <w:pStyle w:val="ListParagraph"/>
        <w:numPr>
          <w:ilvl w:val="0"/>
          <w:numId w:val="10"/>
        </w:numPr>
        <w:rPr>
          <w:sz w:val="24"/>
          <w:szCs w:val="24"/>
        </w:rPr>
      </w:pPr>
      <w:r w:rsidRPr="00AE2E0A">
        <w:rPr>
          <w:sz w:val="24"/>
          <w:szCs w:val="24"/>
        </w:rPr>
        <w:t>(888) 924-3786</w:t>
      </w:r>
    </w:p>
    <w:p w14:paraId="0FFC4AFC" w14:textId="77777777" w:rsidR="00D01804" w:rsidRDefault="00D01804" w:rsidP="00D01804"/>
    <w:p w14:paraId="0122A00F" w14:textId="77777777" w:rsidR="00D01804" w:rsidRPr="00631C1E" w:rsidRDefault="00D01804" w:rsidP="00D01804">
      <w:pPr>
        <w:pStyle w:val="Heading2"/>
      </w:pPr>
      <w:r>
        <w:lastRenderedPageBreak/>
        <w:t>Rental Assistance</w:t>
      </w:r>
    </w:p>
    <w:p w14:paraId="28630D88" w14:textId="6E2D08A2" w:rsidR="00D01804" w:rsidRDefault="00D01804" w:rsidP="00D01804">
      <w:r>
        <w:rPr>
          <w:b/>
          <w:sz w:val="24"/>
        </w:rPr>
        <w:t>Madison County Community Development</w:t>
      </w:r>
      <w:hyperlink r:id="rId36" w:history="1">
        <w:r w:rsidR="001B7B89" w:rsidRPr="00C17043">
          <w:rPr>
            <w:rStyle w:val="Hyperlink"/>
          </w:rPr>
          <w:t>(https://www.madisoncountyil.gov/departments/community_development/resources_for_homeless_prevention.php)</w:t>
        </w:r>
      </w:hyperlink>
    </w:p>
    <w:p w14:paraId="7B0AE914" w14:textId="7D8A69D4" w:rsidR="00D01804" w:rsidRDefault="00D01804" w:rsidP="00D01804">
      <w:pPr>
        <w:pStyle w:val="ListParagraph"/>
        <w:numPr>
          <w:ilvl w:val="0"/>
          <w:numId w:val="17"/>
        </w:numPr>
        <w:rPr>
          <w:sz w:val="24"/>
          <w:szCs w:val="24"/>
        </w:rPr>
      </w:pPr>
      <w:r w:rsidRPr="00631C1E">
        <w:rPr>
          <w:sz w:val="24"/>
          <w:szCs w:val="24"/>
        </w:rPr>
        <w:t xml:space="preserve">(618) </w:t>
      </w:r>
      <w:r w:rsidR="00BD3B22">
        <w:rPr>
          <w:sz w:val="24"/>
          <w:szCs w:val="24"/>
        </w:rPr>
        <w:t>296</w:t>
      </w:r>
      <w:r w:rsidRPr="00631C1E">
        <w:rPr>
          <w:sz w:val="24"/>
          <w:szCs w:val="24"/>
        </w:rPr>
        <w:t>-</w:t>
      </w:r>
      <w:r w:rsidR="00BD3B22">
        <w:rPr>
          <w:sz w:val="24"/>
          <w:szCs w:val="24"/>
        </w:rPr>
        <w:t>4357</w:t>
      </w:r>
    </w:p>
    <w:p w14:paraId="64A395FD" w14:textId="77777777" w:rsidR="004B584C" w:rsidRPr="004B584C" w:rsidRDefault="004B584C" w:rsidP="004B584C">
      <w:pPr>
        <w:rPr>
          <w:sz w:val="24"/>
          <w:szCs w:val="24"/>
        </w:rPr>
      </w:pPr>
    </w:p>
    <w:p w14:paraId="432C63B9" w14:textId="77777777" w:rsidR="004B584C" w:rsidRDefault="004B584C" w:rsidP="004B584C">
      <w:r>
        <w:rPr>
          <w:b/>
          <w:sz w:val="24"/>
        </w:rPr>
        <w:t>St. Clair County Community Development</w:t>
      </w:r>
      <w:hyperlink r:id="rId37" w:history="1">
        <w:r w:rsidRPr="00C17043">
          <w:rPr>
            <w:rStyle w:val="Hyperlink"/>
          </w:rPr>
          <w:t>(</w:t>
        </w:r>
        <w:r w:rsidRPr="00A51968">
          <w:rPr>
            <w:rStyle w:val="Hyperlink"/>
          </w:rPr>
          <w:t>https://www.co.st-clair.il.us/departments/intergovernmental-grants/community-development</w:t>
        </w:r>
        <w:r w:rsidRPr="00C17043">
          <w:rPr>
            <w:rStyle w:val="Hyperlink"/>
          </w:rPr>
          <w:t>)</w:t>
        </w:r>
      </w:hyperlink>
    </w:p>
    <w:p w14:paraId="18FA8165" w14:textId="77777777" w:rsidR="004B584C" w:rsidRPr="00AE2E0A" w:rsidRDefault="004B584C" w:rsidP="004B584C">
      <w:pPr>
        <w:pStyle w:val="ListParagraph"/>
        <w:numPr>
          <w:ilvl w:val="0"/>
          <w:numId w:val="10"/>
        </w:numPr>
        <w:rPr>
          <w:sz w:val="24"/>
          <w:szCs w:val="24"/>
        </w:rPr>
      </w:pPr>
      <w:r w:rsidRPr="00AE2E0A">
        <w:rPr>
          <w:sz w:val="24"/>
          <w:szCs w:val="24"/>
        </w:rPr>
        <w:t>(618) 825-3330</w:t>
      </w:r>
    </w:p>
    <w:p w14:paraId="77558BC2" w14:textId="77777777" w:rsidR="004B584C" w:rsidRPr="004B584C" w:rsidRDefault="004B584C" w:rsidP="004B584C">
      <w:pPr>
        <w:rPr>
          <w:sz w:val="24"/>
          <w:szCs w:val="24"/>
        </w:rPr>
      </w:pPr>
    </w:p>
    <w:p w14:paraId="5CD56B9A" w14:textId="77777777" w:rsidR="00D01804" w:rsidRDefault="00D01804" w:rsidP="00D01804">
      <w:pPr>
        <w:pStyle w:val="Heading2"/>
      </w:pPr>
      <w:r>
        <w:t>Social Enrichment</w:t>
      </w:r>
    </w:p>
    <w:p w14:paraId="6D4EEF5E" w14:textId="63C419A1" w:rsidR="00BD3B22" w:rsidRDefault="00BD3B22" w:rsidP="00BD3B22">
      <w:pPr>
        <w:rPr>
          <w:b/>
          <w:bCs/>
        </w:rPr>
      </w:pPr>
      <w:r>
        <w:rPr>
          <w:b/>
          <w:bCs/>
        </w:rPr>
        <w:t>Caseyville Township Senior Center</w:t>
      </w:r>
    </w:p>
    <w:p w14:paraId="3C801C98" w14:textId="0B32BA68" w:rsidR="00BD3B22" w:rsidRPr="00BD3B22" w:rsidRDefault="00BD3B22" w:rsidP="00BD3B22">
      <w:pPr>
        <w:pStyle w:val="ListParagraph"/>
        <w:numPr>
          <w:ilvl w:val="0"/>
          <w:numId w:val="21"/>
        </w:numPr>
        <w:rPr>
          <w:b/>
          <w:bCs/>
        </w:rPr>
      </w:pPr>
      <w:r w:rsidRPr="00BD3B22">
        <w:rPr>
          <w:rFonts w:ascii="Roboto" w:hAnsi="Roboto"/>
          <w:color w:val="000000"/>
          <w:shd w:val="clear" w:color="auto" w:fill="EEEEEE"/>
        </w:rPr>
        <w:t>10001 Bunkum Road</w:t>
      </w:r>
      <w:r w:rsidRPr="00BD3B22">
        <w:rPr>
          <w:rFonts w:ascii="Roboto" w:hAnsi="Roboto"/>
          <w:color w:val="000000"/>
        </w:rPr>
        <w:br/>
      </w:r>
      <w:r w:rsidRPr="00BD3B22">
        <w:rPr>
          <w:rFonts w:ascii="Roboto" w:hAnsi="Roboto"/>
          <w:color w:val="000000"/>
          <w:shd w:val="clear" w:color="auto" w:fill="EEEEEE"/>
        </w:rPr>
        <w:t>Fairview Heights, IL 62208</w:t>
      </w:r>
      <w:r w:rsidRPr="00BD3B22">
        <w:rPr>
          <w:rFonts w:ascii="Roboto" w:hAnsi="Roboto"/>
          <w:color w:val="000000"/>
        </w:rPr>
        <w:br/>
      </w:r>
      <w:r w:rsidRPr="00BD3B22">
        <w:rPr>
          <w:rFonts w:ascii="Roboto" w:hAnsi="Roboto"/>
          <w:color w:val="000000"/>
          <w:shd w:val="clear" w:color="auto" w:fill="EEEEEE"/>
        </w:rPr>
        <w:t>Tel. 618-398-6248</w:t>
      </w:r>
      <w:r w:rsidRPr="00BD3B22">
        <w:rPr>
          <w:rFonts w:ascii="Roboto" w:hAnsi="Roboto"/>
          <w:color w:val="000000"/>
        </w:rPr>
        <w:br/>
      </w:r>
      <w:r w:rsidRPr="00BD3B22">
        <w:rPr>
          <w:rFonts w:ascii="Roboto" w:hAnsi="Roboto"/>
          <w:color w:val="000000"/>
          <w:shd w:val="clear" w:color="auto" w:fill="EEEEEE"/>
        </w:rPr>
        <w:t>Fax 618-573-1090</w:t>
      </w:r>
    </w:p>
    <w:p w14:paraId="0F0838BC" w14:textId="1726E1C3" w:rsidR="00215338" w:rsidRDefault="00215338" w:rsidP="00215338">
      <w:r>
        <w:rPr>
          <w:b/>
          <w:sz w:val="24"/>
        </w:rPr>
        <w:t>Collinsville Township Senior Center Services</w:t>
      </w:r>
      <w:r w:rsidR="00BD3B22">
        <w:rPr>
          <w:b/>
          <w:sz w:val="24"/>
        </w:rPr>
        <w:t xml:space="preserve"> </w:t>
      </w:r>
      <w:hyperlink r:id="rId38" w:history="1">
        <w:r w:rsidR="00BD3B22" w:rsidRPr="007A2182">
          <w:rPr>
            <w:rStyle w:val="Hyperlink"/>
          </w:rPr>
          <w:t>(https://collinsvilletownship.org/senior_center.html)</w:t>
        </w:r>
      </w:hyperlink>
    </w:p>
    <w:p w14:paraId="6FFB1958" w14:textId="793638C6" w:rsidR="00215338" w:rsidRPr="00215338" w:rsidRDefault="00215338" w:rsidP="00215338">
      <w:pPr>
        <w:pStyle w:val="ListParagraph"/>
        <w:numPr>
          <w:ilvl w:val="0"/>
          <w:numId w:val="19"/>
        </w:numPr>
        <w:rPr>
          <w:sz w:val="24"/>
          <w:szCs w:val="24"/>
        </w:rPr>
      </w:pPr>
      <w:r w:rsidRPr="00AE2E0A">
        <w:rPr>
          <w:sz w:val="24"/>
          <w:szCs w:val="24"/>
        </w:rPr>
        <w:t>(618) 344-7787</w:t>
      </w:r>
    </w:p>
    <w:p w14:paraId="028DECC8" w14:textId="6F762807" w:rsidR="00D01804" w:rsidRDefault="00BD3B22" w:rsidP="00D01804">
      <w:r>
        <w:rPr>
          <w:b/>
          <w:sz w:val="24"/>
        </w:rPr>
        <w:t xml:space="preserve">Collinsville </w:t>
      </w:r>
      <w:r w:rsidR="00D01804">
        <w:rPr>
          <w:b/>
          <w:sz w:val="24"/>
        </w:rPr>
        <w:t>Faith in Action</w:t>
      </w:r>
      <w:r>
        <w:rPr>
          <w:b/>
          <w:sz w:val="24"/>
        </w:rPr>
        <w:t xml:space="preserve"> </w:t>
      </w:r>
      <w:hyperlink r:id="rId39" w:history="1">
        <w:r w:rsidRPr="007A2182">
          <w:rPr>
            <w:rStyle w:val="Hyperlink"/>
          </w:rPr>
          <w:t>(https://fiacollinsville.org/)</w:t>
        </w:r>
      </w:hyperlink>
    </w:p>
    <w:p w14:paraId="19C17579" w14:textId="77777777" w:rsidR="00D01804" w:rsidRPr="00AE2E0A" w:rsidRDefault="00D01804" w:rsidP="00D01804">
      <w:pPr>
        <w:pStyle w:val="ListParagraph"/>
        <w:numPr>
          <w:ilvl w:val="0"/>
          <w:numId w:val="16"/>
        </w:numPr>
        <w:rPr>
          <w:sz w:val="24"/>
          <w:szCs w:val="24"/>
        </w:rPr>
      </w:pPr>
      <w:r w:rsidRPr="00AE2E0A">
        <w:rPr>
          <w:sz w:val="24"/>
          <w:szCs w:val="24"/>
        </w:rPr>
        <w:t>(618) 344-8080 (Main Office)</w:t>
      </w:r>
    </w:p>
    <w:p w14:paraId="2DC45B02" w14:textId="77777777" w:rsidR="00D01804" w:rsidRPr="00AE2E0A" w:rsidRDefault="00D01804" w:rsidP="00D01804">
      <w:pPr>
        <w:pStyle w:val="ListParagraph"/>
        <w:numPr>
          <w:ilvl w:val="0"/>
          <w:numId w:val="16"/>
        </w:numPr>
        <w:rPr>
          <w:sz w:val="24"/>
          <w:szCs w:val="24"/>
        </w:rPr>
      </w:pPr>
      <w:r w:rsidRPr="00AE2E0A">
        <w:rPr>
          <w:sz w:val="24"/>
          <w:szCs w:val="24"/>
        </w:rPr>
        <w:t>(618) 344-7788 (</w:t>
      </w:r>
      <w:proofErr w:type="spellStart"/>
      <w:r w:rsidRPr="00AE2E0A">
        <w:rPr>
          <w:sz w:val="24"/>
          <w:szCs w:val="24"/>
        </w:rPr>
        <w:t>AoA</w:t>
      </w:r>
      <w:proofErr w:type="spellEnd"/>
      <w:r w:rsidRPr="00AE2E0A">
        <w:rPr>
          <w:sz w:val="24"/>
          <w:szCs w:val="24"/>
        </w:rPr>
        <w:t>)</w:t>
      </w:r>
    </w:p>
    <w:p w14:paraId="60E4211C" w14:textId="77777777" w:rsidR="00D01804" w:rsidRDefault="00D01804" w:rsidP="00D01804">
      <w:pPr>
        <w:pStyle w:val="ListParagraph"/>
      </w:pPr>
    </w:p>
    <w:p w14:paraId="3CC905E6" w14:textId="05654A18" w:rsidR="00915971" w:rsidRDefault="00915971" w:rsidP="00915971">
      <w:r>
        <w:rPr>
          <w:b/>
          <w:sz w:val="24"/>
        </w:rPr>
        <w:t>Programs and Services for Older Persons (PSOP)</w:t>
      </w:r>
      <w:r w:rsidR="00BD3B22">
        <w:rPr>
          <w:b/>
          <w:sz w:val="24"/>
        </w:rPr>
        <w:t xml:space="preserve"> </w:t>
      </w:r>
      <w:hyperlink r:id="rId40" w:history="1">
        <w:r w:rsidR="00BD3B22" w:rsidRPr="007A2182">
          <w:rPr>
            <w:rStyle w:val="Hyperlink"/>
          </w:rPr>
          <w:t>(https://www.swic.edu/community/senior-programs/psop/)</w:t>
        </w:r>
      </w:hyperlink>
    </w:p>
    <w:p w14:paraId="45593FD5" w14:textId="471412FE" w:rsidR="000E33BD" w:rsidRPr="00DB3153" w:rsidRDefault="000A3C65" w:rsidP="00DB3153">
      <w:pPr>
        <w:pStyle w:val="ListParagraph"/>
        <w:numPr>
          <w:ilvl w:val="0"/>
          <w:numId w:val="21"/>
        </w:numPr>
        <w:rPr>
          <w:sz w:val="24"/>
          <w:szCs w:val="24"/>
        </w:rPr>
      </w:pPr>
      <w:r w:rsidRPr="000A3C65">
        <w:rPr>
          <w:sz w:val="24"/>
          <w:szCs w:val="24"/>
        </w:rPr>
        <w:t>(618) 234-4410</w:t>
      </w:r>
    </w:p>
    <w:p w14:paraId="723C32C7" w14:textId="77777777" w:rsidR="000E33BD" w:rsidRDefault="000E33BD" w:rsidP="000E33BD">
      <w:r>
        <w:rPr>
          <w:b/>
          <w:sz w:val="24"/>
        </w:rPr>
        <w:t>Senior Services Plus</w:t>
      </w:r>
      <w:hyperlink>
        <w:r w:rsidRPr="00580D16">
          <w:t xml:space="preserve"> </w:t>
        </w:r>
        <w:r>
          <w:t>(</w:t>
        </w:r>
        <w:r w:rsidRPr="00B87E3D">
          <w:t>https://www.seniorservicesplus.org/</w:t>
        </w:r>
        <w:r>
          <w:t>)</w:t>
        </w:r>
      </w:hyperlink>
    </w:p>
    <w:p w14:paraId="0A75027E" w14:textId="77777777" w:rsidR="000E33BD" w:rsidRDefault="000E33BD" w:rsidP="000E33BD">
      <w:pPr>
        <w:pStyle w:val="ListParagraph"/>
        <w:numPr>
          <w:ilvl w:val="0"/>
          <w:numId w:val="10"/>
        </w:numPr>
        <w:rPr>
          <w:sz w:val="24"/>
          <w:szCs w:val="24"/>
        </w:rPr>
      </w:pPr>
      <w:r>
        <w:rPr>
          <w:sz w:val="24"/>
          <w:szCs w:val="24"/>
        </w:rPr>
        <w:t>(618) 465-3298</w:t>
      </w:r>
    </w:p>
    <w:p w14:paraId="0EE22632" w14:textId="6877A64C" w:rsidR="000E33BD" w:rsidRDefault="000E33BD" w:rsidP="000E33BD">
      <w:pPr>
        <w:pStyle w:val="ListParagraph"/>
        <w:numPr>
          <w:ilvl w:val="0"/>
          <w:numId w:val="10"/>
        </w:numPr>
        <w:rPr>
          <w:sz w:val="24"/>
          <w:szCs w:val="24"/>
        </w:rPr>
      </w:pPr>
      <w:r>
        <w:rPr>
          <w:sz w:val="24"/>
          <w:szCs w:val="24"/>
        </w:rPr>
        <w:t xml:space="preserve">Based in </w:t>
      </w:r>
      <w:r w:rsidRPr="00506972">
        <w:rPr>
          <w:b/>
          <w:bCs/>
          <w:sz w:val="24"/>
          <w:szCs w:val="24"/>
        </w:rPr>
        <w:t>Alton</w:t>
      </w:r>
      <w:r>
        <w:rPr>
          <w:sz w:val="24"/>
          <w:szCs w:val="24"/>
        </w:rPr>
        <w:t xml:space="preserve">, but they serve </w:t>
      </w:r>
      <w:r w:rsidRPr="00506972">
        <w:rPr>
          <w:b/>
          <w:bCs/>
          <w:sz w:val="24"/>
          <w:szCs w:val="24"/>
        </w:rPr>
        <w:t>Troy</w:t>
      </w:r>
      <w:r>
        <w:rPr>
          <w:sz w:val="24"/>
          <w:szCs w:val="24"/>
        </w:rPr>
        <w:t>.</w:t>
      </w:r>
    </w:p>
    <w:p w14:paraId="1A4B2CBA" w14:textId="51C3F08D" w:rsidR="00BD3B22" w:rsidRDefault="00BD3B22" w:rsidP="00BD3B22">
      <w:pPr>
        <w:rPr>
          <w:b/>
          <w:bCs/>
          <w:sz w:val="24"/>
          <w:szCs w:val="24"/>
        </w:rPr>
      </w:pPr>
      <w:r>
        <w:rPr>
          <w:b/>
          <w:bCs/>
          <w:sz w:val="24"/>
          <w:szCs w:val="24"/>
        </w:rPr>
        <w:t>Jarvis Township Senior Center (Troy)</w:t>
      </w:r>
    </w:p>
    <w:p w14:paraId="525D2ADB" w14:textId="5741A255" w:rsidR="00BD3B22" w:rsidRPr="00BD3B22" w:rsidRDefault="00BD3B22" w:rsidP="00BD3B22">
      <w:pPr>
        <w:pStyle w:val="ListParagraph"/>
        <w:numPr>
          <w:ilvl w:val="0"/>
          <w:numId w:val="21"/>
        </w:numPr>
        <w:rPr>
          <w:sz w:val="24"/>
          <w:szCs w:val="24"/>
        </w:rPr>
      </w:pPr>
      <w:r>
        <w:rPr>
          <w:rFonts w:ascii="Roboto" w:hAnsi="Roboto"/>
          <w:color w:val="1F1F1F"/>
          <w:sz w:val="21"/>
          <w:szCs w:val="21"/>
          <w:shd w:val="clear" w:color="auto" w:fill="FFFFFF"/>
        </w:rPr>
        <w:lastRenderedPageBreak/>
        <w:t>409 Collinsville Rd, Troy, IL 62294</w:t>
      </w:r>
    </w:p>
    <w:p w14:paraId="47D5F1BC" w14:textId="01B80E56" w:rsidR="00BD3B22" w:rsidRPr="00BD3B22" w:rsidRDefault="00BD3B22" w:rsidP="00BD3B22">
      <w:pPr>
        <w:pStyle w:val="ListParagraph"/>
        <w:numPr>
          <w:ilvl w:val="0"/>
          <w:numId w:val="21"/>
        </w:numPr>
        <w:rPr>
          <w:sz w:val="24"/>
          <w:szCs w:val="24"/>
        </w:rPr>
      </w:pPr>
      <w:hyperlink r:id="rId41" w:history="1">
        <w:r w:rsidRPr="00BD3B22">
          <w:rPr>
            <w:rFonts w:ascii="Roboto" w:hAnsi="Roboto"/>
            <w:color w:val="1A0DAB"/>
            <w:sz w:val="21"/>
            <w:szCs w:val="21"/>
            <w:u w:val="single"/>
            <w:shd w:val="clear" w:color="auto" w:fill="FFFFFF"/>
          </w:rPr>
          <w:t>(618) 667-2022</w:t>
        </w:r>
      </w:hyperlink>
    </w:p>
    <w:p w14:paraId="0B85BD14" w14:textId="77777777" w:rsidR="00D01804" w:rsidRDefault="00D01804" w:rsidP="00D01804">
      <w:pPr>
        <w:pStyle w:val="Heading2"/>
      </w:pPr>
      <w:r>
        <w:t>Social Security</w:t>
      </w:r>
    </w:p>
    <w:p w14:paraId="24B35E37" w14:textId="77777777" w:rsidR="00D01804" w:rsidRDefault="00D01804" w:rsidP="00D01804">
      <w:r>
        <w:rPr>
          <w:b/>
          <w:sz w:val="24"/>
        </w:rPr>
        <w:t>Social Security Online Services</w:t>
      </w:r>
      <w:hyperlink>
        <w:r>
          <w:t>(https://www.ssa.gov/onlineservices/)</w:t>
        </w:r>
      </w:hyperlink>
    </w:p>
    <w:p w14:paraId="1032356E" w14:textId="77777777" w:rsidR="00D01804" w:rsidRPr="00AE2E0A" w:rsidRDefault="00D01804" w:rsidP="00D01804">
      <w:pPr>
        <w:pStyle w:val="ListParagraph"/>
        <w:numPr>
          <w:ilvl w:val="0"/>
          <w:numId w:val="11"/>
        </w:numPr>
        <w:rPr>
          <w:sz w:val="24"/>
          <w:szCs w:val="24"/>
        </w:rPr>
      </w:pPr>
      <w:r w:rsidRPr="00AE2E0A">
        <w:rPr>
          <w:sz w:val="24"/>
          <w:szCs w:val="24"/>
        </w:rPr>
        <w:t>(800) 772-1213</w:t>
      </w:r>
    </w:p>
    <w:p w14:paraId="71388171" w14:textId="77777777" w:rsidR="00D01804" w:rsidRPr="00AE2E0A" w:rsidRDefault="00D01804" w:rsidP="00D01804">
      <w:pPr>
        <w:pStyle w:val="ListParagraph"/>
        <w:numPr>
          <w:ilvl w:val="0"/>
          <w:numId w:val="11"/>
        </w:numPr>
        <w:rPr>
          <w:sz w:val="24"/>
          <w:szCs w:val="24"/>
        </w:rPr>
      </w:pPr>
      <w:r w:rsidRPr="00AE2E0A">
        <w:rPr>
          <w:sz w:val="24"/>
          <w:szCs w:val="24"/>
        </w:rPr>
        <w:t>(800) 325-0778 (For the deaf &amp; hard of hearing)</w:t>
      </w:r>
    </w:p>
    <w:p w14:paraId="1FCACD01" w14:textId="77777777" w:rsidR="00D01804" w:rsidRDefault="00D01804" w:rsidP="00D01804"/>
    <w:p w14:paraId="42276A11" w14:textId="77777777" w:rsidR="00D01804" w:rsidRDefault="00D01804" w:rsidP="00D01804">
      <w:pPr>
        <w:pStyle w:val="Heading2"/>
      </w:pPr>
      <w:r>
        <w:t>Tax Assistance</w:t>
      </w:r>
    </w:p>
    <w:p w14:paraId="7D1CEBAF" w14:textId="77777777" w:rsidR="00D01804" w:rsidRDefault="00D01804" w:rsidP="00D01804">
      <w:r>
        <w:rPr>
          <w:b/>
          <w:sz w:val="24"/>
        </w:rPr>
        <w:t>AARP Tax-Aide</w:t>
      </w:r>
      <w:hyperlink>
        <w:r>
          <w:t>(https://www.aarp.org/money/taxes/aarp-taxaide/)</w:t>
        </w:r>
      </w:hyperlink>
    </w:p>
    <w:p w14:paraId="3347F0BC" w14:textId="7D8478BA" w:rsidR="00D01804" w:rsidRPr="00AE2E0A" w:rsidRDefault="00D01804" w:rsidP="005D2D7C">
      <w:pPr>
        <w:pStyle w:val="ListParagraph"/>
        <w:numPr>
          <w:ilvl w:val="0"/>
          <w:numId w:val="10"/>
        </w:numPr>
        <w:rPr>
          <w:sz w:val="24"/>
          <w:szCs w:val="24"/>
        </w:rPr>
      </w:pPr>
      <w:r w:rsidRPr="00AE2E0A">
        <w:rPr>
          <w:sz w:val="24"/>
          <w:szCs w:val="24"/>
        </w:rPr>
        <w:t>(618) 202-5593</w:t>
      </w:r>
      <w:r w:rsidR="0098170D" w:rsidRPr="00AE2E0A">
        <w:rPr>
          <w:sz w:val="24"/>
          <w:szCs w:val="24"/>
        </w:rPr>
        <w:t xml:space="preserve"> </w:t>
      </w:r>
      <w:r w:rsidR="00F614CC" w:rsidRPr="00AE2E0A">
        <w:rPr>
          <w:sz w:val="24"/>
          <w:szCs w:val="24"/>
        </w:rPr>
        <w:t xml:space="preserve">(Note: this number is for </w:t>
      </w:r>
      <w:r w:rsidR="00F614CC" w:rsidRPr="00AE2E0A">
        <w:rPr>
          <w:b/>
          <w:bCs/>
          <w:sz w:val="24"/>
          <w:szCs w:val="24"/>
        </w:rPr>
        <w:t>Collinsville</w:t>
      </w:r>
      <w:r w:rsidR="00F614CC" w:rsidRPr="00AE2E0A">
        <w:rPr>
          <w:sz w:val="24"/>
          <w:szCs w:val="24"/>
        </w:rPr>
        <w:t xml:space="preserve"> residents)</w:t>
      </w:r>
    </w:p>
    <w:p w14:paraId="6BDA371F" w14:textId="699E44BA" w:rsidR="00F614CC" w:rsidRPr="00AE2E0A" w:rsidRDefault="00F614CC" w:rsidP="005D2D7C">
      <w:pPr>
        <w:pStyle w:val="ListParagraph"/>
        <w:numPr>
          <w:ilvl w:val="0"/>
          <w:numId w:val="10"/>
        </w:numPr>
        <w:rPr>
          <w:sz w:val="24"/>
          <w:szCs w:val="24"/>
        </w:rPr>
      </w:pPr>
      <w:r w:rsidRPr="00AE2E0A">
        <w:rPr>
          <w:sz w:val="24"/>
          <w:szCs w:val="24"/>
        </w:rPr>
        <w:t xml:space="preserve">(888) 227-7669 (Note: this is a </w:t>
      </w:r>
      <w:r w:rsidRPr="00AE2E0A">
        <w:rPr>
          <w:b/>
          <w:bCs/>
          <w:sz w:val="24"/>
          <w:szCs w:val="24"/>
        </w:rPr>
        <w:t>general</w:t>
      </w:r>
      <w:r w:rsidRPr="00AE2E0A">
        <w:rPr>
          <w:sz w:val="24"/>
          <w:szCs w:val="24"/>
        </w:rPr>
        <w:t xml:space="preserve"> number)</w:t>
      </w:r>
    </w:p>
    <w:p w14:paraId="541FFDB0" w14:textId="5EE5FBCD" w:rsidR="002A777B" w:rsidRDefault="00B56169" w:rsidP="00E60448">
      <w:pPr>
        <w:pStyle w:val="Heading2"/>
      </w:pPr>
      <w:r>
        <w:t>Transportation</w:t>
      </w:r>
    </w:p>
    <w:p w14:paraId="56BDAA04" w14:textId="77777777" w:rsidR="00DB3153" w:rsidRPr="00AA6C64" w:rsidRDefault="00DB3153" w:rsidP="00DB3153">
      <w:pPr>
        <w:rPr>
          <w:b/>
          <w:sz w:val="24"/>
        </w:rPr>
      </w:pPr>
      <w:r>
        <w:rPr>
          <w:b/>
          <w:sz w:val="24"/>
        </w:rPr>
        <w:t xml:space="preserve">Agency for Community Transit </w:t>
      </w:r>
      <w:hyperlink r:id="rId42" w:history="1">
        <w:r w:rsidRPr="00C17043">
          <w:rPr>
            <w:rStyle w:val="Hyperlink"/>
          </w:rPr>
          <w:t>(https://actinfo.org/)</w:t>
        </w:r>
      </w:hyperlink>
    </w:p>
    <w:p w14:paraId="4530507E" w14:textId="77777777" w:rsidR="00DB3153" w:rsidRPr="00AA6C64" w:rsidRDefault="00DB3153" w:rsidP="00DB3153">
      <w:pPr>
        <w:pStyle w:val="ListParagraph"/>
        <w:numPr>
          <w:ilvl w:val="0"/>
          <w:numId w:val="21"/>
        </w:numPr>
        <w:rPr>
          <w:sz w:val="24"/>
          <w:szCs w:val="24"/>
        </w:rPr>
      </w:pPr>
      <w:r>
        <w:rPr>
          <w:sz w:val="24"/>
          <w:szCs w:val="24"/>
        </w:rPr>
        <w:t>(</w:t>
      </w:r>
      <w:r w:rsidRPr="00AA6C64">
        <w:rPr>
          <w:sz w:val="24"/>
          <w:szCs w:val="24"/>
        </w:rPr>
        <w:t>618</w:t>
      </w:r>
      <w:r>
        <w:rPr>
          <w:sz w:val="24"/>
          <w:szCs w:val="24"/>
        </w:rPr>
        <w:t xml:space="preserve">) </w:t>
      </w:r>
      <w:r w:rsidRPr="00AA6C64">
        <w:rPr>
          <w:sz w:val="24"/>
          <w:szCs w:val="24"/>
        </w:rPr>
        <w:t>797-</w:t>
      </w:r>
      <w:r>
        <w:rPr>
          <w:sz w:val="24"/>
          <w:szCs w:val="24"/>
        </w:rPr>
        <w:t>4600</w:t>
      </w:r>
    </w:p>
    <w:p w14:paraId="27CF4CAF" w14:textId="625CB107" w:rsidR="00DB3153" w:rsidRDefault="00BD3B22" w:rsidP="00DB3153">
      <w:pPr>
        <w:rPr>
          <w:b/>
          <w:bCs/>
        </w:rPr>
      </w:pPr>
      <w:r>
        <w:rPr>
          <w:b/>
          <w:bCs/>
        </w:rPr>
        <w:t>Collinsville Faith in Action</w:t>
      </w:r>
    </w:p>
    <w:p w14:paraId="38192444" w14:textId="70A329C4" w:rsidR="00BD3B22" w:rsidRPr="00BD3B22" w:rsidRDefault="00BD3B22" w:rsidP="00BD3B22">
      <w:pPr>
        <w:pStyle w:val="ListParagraph"/>
        <w:numPr>
          <w:ilvl w:val="0"/>
          <w:numId w:val="21"/>
        </w:numPr>
      </w:pPr>
      <w:r>
        <w:t xml:space="preserve">Serves people 60 and older and adults with disabilities in Caseyville, Fairmont City, Collinsville, Granite City, Maryville, and Troy. </w:t>
      </w:r>
    </w:p>
    <w:p w14:paraId="17F4E2A5" w14:textId="22154A9F" w:rsidR="005B65F7" w:rsidRDefault="00B56169">
      <w:r>
        <w:rPr>
          <w:b/>
          <w:sz w:val="24"/>
        </w:rPr>
        <w:t>Collinsville Shuttle</w:t>
      </w:r>
      <w:r w:rsidR="002354DE">
        <w:rPr>
          <w:b/>
          <w:sz w:val="24"/>
        </w:rPr>
        <w:t xml:space="preserve"> </w:t>
      </w:r>
      <w:hyperlink r:id="rId43" w:history="1">
        <w:r w:rsidR="008E36DC" w:rsidRPr="00303B33">
          <w:rPr>
            <w:rStyle w:val="Hyperlink"/>
          </w:rPr>
          <w:t>(https://www.collinsvilleil.org/government/departments/collinsville-shuttle-bus)</w:t>
        </w:r>
      </w:hyperlink>
    </w:p>
    <w:p w14:paraId="7244B9C5" w14:textId="7930AF88" w:rsidR="002A777B" w:rsidRDefault="002A777B" w:rsidP="002A777B">
      <w:pPr>
        <w:pStyle w:val="ListParagraph"/>
        <w:numPr>
          <w:ilvl w:val="0"/>
          <w:numId w:val="11"/>
        </w:numPr>
        <w:rPr>
          <w:sz w:val="24"/>
          <w:szCs w:val="24"/>
        </w:rPr>
      </w:pPr>
      <w:r w:rsidRPr="00AE2E0A">
        <w:rPr>
          <w:sz w:val="24"/>
          <w:szCs w:val="24"/>
        </w:rPr>
        <w:t>(618) 346-7529</w:t>
      </w:r>
    </w:p>
    <w:p w14:paraId="3CD91F89" w14:textId="1BAE30DE" w:rsidR="00BD3B22" w:rsidRPr="00BD3B22" w:rsidRDefault="00BD3B22" w:rsidP="00BD3B22">
      <w:pPr>
        <w:rPr>
          <w:b/>
          <w:bCs/>
          <w:sz w:val="24"/>
          <w:szCs w:val="24"/>
        </w:rPr>
      </w:pPr>
      <w:r w:rsidRPr="00BD3B22">
        <w:rPr>
          <w:b/>
          <w:bCs/>
          <w:sz w:val="24"/>
          <w:szCs w:val="24"/>
        </w:rPr>
        <w:t>Edwardsville Faith in Action</w:t>
      </w:r>
    </w:p>
    <w:p w14:paraId="7249EAFC" w14:textId="3D67D99A" w:rsidR="00BD3B22" w:rsidRDefault="00BD3B22" w:rsidP="00BD3B22">
      <w:pPr>
        <w:pStyle w:val="ListParagraph"/>
        <w:numPr>
          <w:ilvl w:val="0"/>
          <w:numId w:val="21"/>
        </w:numPr>
        <w:rPr>
          <w:sz w:val="24"/>
          <w:szCs w:val="24"/>
        </w:rPr>
      </w:pPr>
      <w:r>
        <w:rPr>
          <w:sz w:val="24"/>
          <w:szCs w:val="24"/>
        </w:rPr>
        <w:t xml:space="preserve">Serves people 60 and older who live within the Edwardsville school district boundaries. </w:t>
      </w:r>
    </w:p>
    <w:p w14:paraId="66359617" w14:textId="326A3CE8" w:rsidR="005972E2" w:rsidRPr="00BD3B22" w:rsidRDefault="005972E2" w:rsidP="00BD3B22">
      <w:pPr>
        <w:pStyle w:val="ListParagraph"/>
        <w:numPr>
          <w:ilvl w:val="0"/>
          <w:numId w:val="21"/>
        </w:numPr>
        <w:rPr>
          <w:sz w:val="24"/>
          <w:szCs w:val="24"/>
        </w:rPr>
      </w:pPr>
      <w:hyperlink r:id="rId44" w:history="1">
        <w:r w:rsidRPr="005972E2">
          <w:rPr>
            <w:rFonts w:ascii="Roboto" w:hAnsi="Roboto"/>
            <w:color w:val="1A0DAB"/>
            <w:sz w:val="21"/>
            <w:szCs w:val="21"/>
            <w:u w:val="single"/>
            <w:shd w:val="clear" w:color="auto" w:fill="FFFFFF"/>
          </w:rPr>
          <w:t>(618) 692-0480</w:t>
        </w:r>
      </w:hyperlink>
    </w:p>
    <w:p w14:paraId="4F95FD9B" w14:textId="671E0AB1" w:rsidR="00AA6C64" w:rsidRPr="00AA6C64" w:rsidRDefault="00AA6C64" w:rsidP="00AA6C64">
      <w:pPr>
        <w:rPr>
          <w:b/>
          <w:sz w:val="24"/>
        </w:rPr>
      </w:pPr>
      <w:r>
        <w:rPr>
          <w:b/>
          <w:sz w:val="24"/>
        </w:rPr>
        <w:t>Madison County Transit Micro</w:t>
      </w:r>
      <w:hyperlink r:id="rId45" w:history="1">
        <w:r w:rsidR="008E0573" w:rsidRPr="00C17043">
          <w:rPr>
            <w:rStyle w:val="Hyperlink"/>
          </w:rPr>
          <w:t>(https://www.mct.org/micro/</w:t>
        </w:r>
      </w:hyperlink>
      <w:r w:rsidR="0089788A">
        <w:t>)</w:t>
      </w:r>
    </w:p>
    <w:p w14:paraId="63488BC5" w14:textId="5055988E" w:rsidR="00AA6C64" w:rsidRDefault="005A7F3D" w:rsidP="00AA6C64">
      <w:pPr>
        <w:pStyle w:val="ListParagraph"/>
        <w:numPr>
          <w:ilvl w:val="0"/>
          <w:numId w:val="21"/>
        </w:numPr>
        <w:rPr>
          <w:sz w:val="24"/>
          <w:szCs w:val="24"/>
        </w:rPr>
      </w:pPr>
      <w:r>
        <w:rPr>
          <w:sz w:val="24"/>
          <w:szCs w:val="24"/>
        </w:rPr>
        <w:t>(</w:t>
      </w:r>
      <w:r w:rsidR="00AA6C64" w:rsidRPr="00AA6C64">
        <w:rPr>
          <w:sz w:val="24"/>
          <w:szCs w:val="24"/>
        </w:rPr>
        <w:t>618</w:t>
      </w:r>
      <w:r>
        <w:rPr>
          <w:sz w:val="24"/>
          <w:szCs w:val="24"/>
        </w:rPr>
        <w:t xml:space="preserve">) </w:t>
      </w:r>
      <w:r w:rsidR="00AA6C64" w:rsidRPr="00AA6C64">
        <w:rPr>
          <w:sz w:val="24"/>
          <w:szCs w:val="24"/>
        </w:rPr>
        <w:t>797-</w:t>
      </w:r>
      <w:r w:rsidR="00AA6C64">
        <w:rPr>
          <w:sz w:val="24"/>
          <w:szCs w:val="24"/>
        </w:rPr>
        <w:t>4636</w:t>
      </w:r>
    </w:p>
    <w:p w14:paraId="71C2FD66" w14:textId="75596349" w:rsidR="005972E2" w:rsidRDefault="005972E2" w:rsidP="00AA6C64">
      <w:pPr>
        <w:pStyle w:val="ListParagraph"/>
        <w:numPr>
          <w:ilvl w:val="0"/>
          <w:numId w:val="21"/>
        </w:numPr>
        <w:rPr>
          <w:sz w:val="24"/>
          <w:szCs w:val="24"/>
        </w:rPr>
      </w:pPr>
      <w:r>
        <w:rPr>
          <w:sz w:val="24"/>
          <w:szCs w:val="24"/>
        </w:rPr>
        <w:t>It costs only one dollar and if you have a free bus pass then it’s free</w:t>
      </w:r>
    </w:p>
    <w:p w14:paraId="7A81E6D6" w14:textId="689DFF7B" w:rsidR="005972E2" w:rsidRDefault="005972E2" w:rsidP="00AA6C64">
      <w:pPr>
        <w:pStyle w:val="ListParagraph"/>
        <w:numPr>
          <w:ilvl w:val="0"/>
          <w:numId w:val="21"/>
        </w:numPr>
        <w:rPr>
          <w:sz w:val="24"/>
          <w:szCs w:val="24"/>
        </w:rPr>
      </w:pPr>
      <w:r>
        <w:rPr>
          <w:sz w:val="24"/>
          <w:szCs w:val="24"/>
        </w:rPr>
        <w:t>It’s available only in Collinsville</w:t>
      </w:r>
    </w:p>
    <w:p w14:paraId="0872540D" w14:textId="77777777" w:rsidR="002A777B" w:rsidRDefault="002A777B"/>
    <w:p w14:paraId="60B59026" w14:textId="6CA023C0" w:rsidR="00781915" w:rsidRPr="002A777B" w:rsidRDefault="00781915" w:rsidP="00781915">
      <w:pPr>
        <w:pStyle w:val="Heading2"/>
      </w:pPr>
      <w:r>
        <w:lastRenderedPageBreak/>
        <w:t>Housing</w:t>
      </w:r>
    </w:p>
    <w:p w14:paraId="4021E1C7" w14:textId="6F899888" w:rsidR="002D0B6A" w:rsidRDefault="002D0B6A">
      <w:r>
        <w:rPr>
          <w:b/>
          <w:sz w:val="24"/>
        </w:rPr>
        <w:t>Cambridge House Senior Living</w:t>
      </w:r>
      <w:r w:rsidR="005972E2">
        <w:rPr>
          <w:b/>
          <w:sz w:val="24"/>
        </w:rPr>
        <w:t xml:space="preserve"> </w:t>
      </w:r>
      <w:hyperlink r:id="rId46" w:history="1">
        <w:r w:rsidR="008C26F8" w:rsidRPr="007A2182">
          <w:rPr>
            <w:rStyle w:val="Hyperlink"/>
          </w:rPr>
          <w:t>( https://hfs.illinois.gov/medicalprograms/slf/madison.html</w:t>
        </w:r>
      </w:hyperlink>
      <w:r w:rsidR="00820CA9">
        <w:t>)</w:t>
      </w:r>
    </w:p>
    <w:p w14:paraId="75269297" w14:textId="229B17B9" w:rsidR="00820CA9" w:rsidRPr="00DF0DA8" w:rsidRDefault="00820CA9" w:rsidP="00820CA9">
      <w:pPr>
        <w:pStyle w:val="ListParagraph"/>
        <w:numPr>
          <w:ilvl w:val="0"/>
          <w:numId w:val="21"/>
        </w:numPr>
        <w:rPr>
          <w:sz w:val="24"/>
          <w:szCs w:val="24"/>
        </w:rPr>
      </w:pPr>
      <w:r w:rsidRPr="00DF0DA8">
        <w:rPr>
          <w:sz w:val="24"/>
          <w:szCs w:val="24"/>
        </w:rPr>
        <w:t>(618) 288-2211</w:t>
      </w:r>
    </w:p>
    <w:p w14:paraId="2B3CB835" w14:textId="77777777" w:rsidR="00820CA9" w:rsidRDefault="00820CA9" w:rsidP="00820CA9">
      <w:pPr>
        <w:pStyle w:val="ListParagraph"/>
      </w:pPr>
    </w:p>
    <w:p w14:paraId="3AED890F" w14:textId="23BA58F6" w:rsidR="0087282C" w:rsidRDefault="0087282C" w:rsidP="0087282C">
      <w:r>
        <w:rPr>
          <w:b/>
          <w:sz w:val="24"/>
        </w:rPr>
        <w:t>Knollwood Retirement Community</w:t>
      </w:r>
      <w:hyperlink r:id="rId47" w:history="1">
        <w:r w:rsidR="00DF0DA8" w:rsidRPr="00C17043">
          <w:rPr>
            <w:rStyle w:val="Hyperlink"/>
          </w:rPr>
          <w:t>(https://www.knollwoodstclair.com/</w:t>
        </w:r>
      </w:hyperlink>
      <w:r>
        <w:t>)</w:t>
      </w:r>
    </w:p>
    <w:p w14:paraId="5130E5BD" w14:textId="03DAB31A" w:rsidR="005D6B4E" w:rsidRPr="00A901FB" w:rsidRDefault="0087282C" w:rsidP="005D6B4E">
      <w:pPr>
        <w:pStyle w:val="ListParagraph"/>
        <w:numPr>
          <w:ilvl w:val="0"/>
          <w:numId w:val="21"/>
        </w:numPr>
        <w:rPr>
          <w:sz w:val="24"/>
          <w:szCs w:val="24"/>
        </w:rPr>
      </w:pPr>
      <w:r w:rsidRPr="00DF0DA8">
        <w:rPr>
          <w:sz w:val="24"/>
          <w:szCs w:val="24"/>
        </w:rPr>
        <w:t xml:space="preserve">(618) </w:t>
      </w:r>
      <w:r w:rsidR="00DF0DA8" w:rsidRPr="00DF0DA8">
        <w:rPr>
          <w:sz w:val="24"/>
          <w:szCs w:val="24"/>
        </w:rPr>
        <w:t>226-5755</w:t>
      </w:r>
    </w:p>
    <w:p w14:paraId="584A2387" w14:textId="43380544" w:rsidR="008C6EC2" w:rsidRDefault="008C6EC2" w:rsidP="008C6EC2">
      <w:r>
        <w:rPr>
          <w:b/>
          <w:sz w:val="24"/>
        </w:rPr>
        <w:t>Madison County Housing Authority</w:t>
      </w:r>
      <w:hyperlink r:id="rId48" w:history="1">
        <w:r w:rsidRPr="00C17043">
          <w:rPr>
            <w:rStyle w:val="Hyperlink"/>
          </w:rPr>
          <w:t>(https://www.mchail.org/)</w:t>
        </w:r>
      </w:hyperlink>
    </w:p>
    <w:p w14:paraId="2ABCA079" w14:textId="050CEF3A" w:rsidR="008C6EC2" w:rsidRDefault="008C6EC2" w:rsidP="008C6EC2">
      <w:pPr>
        <w:pStyle w:val="ListParagraph"/>
        <w:numPr>
          <w:ilvl w:val="0"/>
          <w:numId w:val="10"/>
        </w:numPr>
      </w:pPr>
      <w:r w:rsidRPr="008C6EC2">
        <w:t>(618) 345-5142</w:t>
      </w:r>
    </w:p>
    <w:p w14:paraId="69623567" w14:textId="77777777" w:rsidR="008D280D" w:rsidRDefault="008D280D" w:rsidP="008D280D">
      <w:pPr>
        <w:pStyle w:val="ListParagraph"/>
      </w:pPr>
    </w:p>
    <w:p w14:paraId="77A7A946" w14:textId="77777777" w:rsidR="008D280D" w:rsidRDefault="008D280D" w:rsidP="008D280D">
      <w:r>
        <w:rPr>
          <w:b/>
          <w:sz w:val="24"/>
        </w:rPr>
        <w:t>Meachum Crossing Apartments</w:t>
      </w:r>
      <w:hyperlink r:id="rId49" w:history="1">
        <w:r w:rsidRPr="00C17043">
          <w:rPr>
            <w:rStyle w:val="Hyperlink"/>
          </w:rPr>
          <w:t>(https://affordablehousingonline.com/housing-search/Illinois/Venice/Meachum-Crossing-Apartments/10066334)</w:t>
        </w:r>
      </w:hyperlink>
    </w:p>
    <w:p w14:paraId="6F1ACB3A" w14:textId="4BB4D644" w:rsidR="00A901FB" w:rsidRDefault="008D280D" w:rsidP="008D280D">
      <w:pPr>
        <w:pStyle w:val="ListParagraph"/>
        <w:numPr>
          <w:ilvl w:val="0"/>
          <w:numId w:val="10"/>
        </w:numPr>
      </w:pPr>
      <w:r w:rsidRPr="008C6EC2">
        <w:t xml:space="preserve">(618) </w:t>
      </w:r>
      <w:r>
        <w:t>876-7731</w:t>
      </w:r>
    </w:p>
    <w:p w14:paraId="1DA9C4EF" w14:textId="77777777" w:rsidR="00D56797" w:rsidRDefault="00D56797" w:rsidP="00D56797"/>
    <w:p w14:paraId="57D2128A" w14:textId="62BA09FC" w:rsidR="008C6EC2" w:rsidRDefault="008C6EC2" w:rsidP="008C6EC2">
      <w:r>
        <w:rPr>
          <w:b/>
          <w:sz w:val="24"/>
        </w:rPr>
        <w:t>Woodland Towers Apartments</w:t>
      </w:r>
      <w:hyperlink r:id="rId50" w:history="1">
        <w:r w:rsidRPr="00C17043">
          <w:rPr>
            <w:rStyle w:val="Hyperlink"/>
          </w:rPr>
          <w:t>(</w:t>
        </w:r>
        <w:r w:rsidRPr="008C6EC2">
          <w:t xml:space="preserve"> </w:t>
        </w:r>
        <w:r w:rsidRPr="008C6EC2">
          <w:rPr>
            <w:rStyle w:val="Hyperlink"/>
          </w:rPr>
          <w:t>https://affordablehousingonline.com/housing-search/Illinois/Collinsville/Woodland-Towers-Apartments/10027949</w:t>
        </w:r>
        <w:r w:rsidRPr="00C17043">
          <w:rPr>
            <w:rStyle w:val="Hyperlink"/>
          </w:rPr>
          <w:t>)</w:t>
        </w:r>
      </w:hyperlink>
    </w:p>
    <w:p w14:paraId="311E102D" w14:textId="6860FDDD" w:rsidR="008C6EC2" w:rsidRDefault="008C6EC2" w:rsidP="008C6EC2">
      <w:pPr>
        <w:pStyle w:val="ListParagraph"/>
        <w:numPr>
          <w:ilvl w:val="0"/>
          <w:numId w:val="10"/>
        </w:numPr>
      </w:pPr>
      <w:r w:rsidRPr="008C6EC2">
        <w:t>(618) 345-</w:t>
      </w:r>
      <w:r>
        <w:t>7240</w:t>
      </w:r>
    </w:p>
    <w:p w14:paraId="2CC9B4FC" w14:textId="77777777" w:rsidR="005D6B4E" w:rsidRDefault="005D6B4E" w:rsidP="00D70187">
      <w:pPr>
        <w:rPr>
          <w:b/>
          <w:sz w:val="24"/>
        </w:rPr>
      </w:pPr>
    </w:p>
    <w:sectPr w:rsidR="005D6B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5D1057"/>
    <w:multiLevelType w:val="hybridMultilevel"/>
    <w:tmpl w:val="35B0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919E7"/>
    <w:multiLevelType w:val="hybridMultilevel"/>
    <w:tmpl w:val="1604E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B41A2"/>
    <w:multiLevelType w:val="hybridMultilevel"/>
    <w:tmpl w:val="462A4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C0814"/>
    <w:multiLevelType w:val="hybridMultilevel"/>
    <w:tmpl w:val="1EB0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C6E20"/>
    <w:multiLevelType w:val="hybridMultilevel"/>
    <w:tmpl w:val="31D8B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C6953"/>
    <w:multiLevelType w:val="hybridMultilevel"/>
    <w:tmpl w:val="D604C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359BE"/>
    <w:multiLevelType w:val="hybridMultilevel"/>
    <w:tmpl w:val="3B00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842C9"/>
    <w:multiLevelType w:val="hybridMultilevel"/>
    <w:tmpl w:val="8364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92112"/>
    <w:multiLevelType w:val="hybridMultilevel"/>
    <w:tmpl w:val="B306A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34CC9"/>
    <w:multiLevelType w:val="hybridMultilevel"/>
    <w:tmpl w:val="2CA05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95DA5"/>
    <w:multiLevelType w:val="hybridMultilevel"/>
    <w:tmpl w:val="00EA5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D76C5"/>
    <w:multiLevelType w:val="hybridMultilevel"/>
    <w:tmpl w:val="8B7CB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D4E48"/>
    <w:multiLevelType w:val="hybridMultilevel"/>
    <w:tmpl w:val="B4965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834B5"/>
    <w:multiLevelType w:val="hybridMultilevel"/>
    <w:tmpl w:val="19C04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7050B"/>
    <w:multiLevelType w:val="hybridMultilevel"/>
    <w:tmpl w:val="498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B7BB3"/>
    <w:multiLevelType w:val="hybridMultilevel"/>
    <w:tmpl w:val="A3E4F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D746A"/>
    <w:multiLevelType w:val="hybridMultilevel"/>
    <w:tmpl w:val="C498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252F1"/>
    <w:multiLevelType w:val="hybridMultilevel"/>
    <w:tmpl w:val="5980E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739786">
    <w:abstractNumId w:val="8"/>
  </w:num>
  <w:num w:numId="2" w16cid:durableId="654603305">
    <w:abstractNumId w:val="6"/>
  </w:num>
  <w:num w:numId="3" w16cid:durableId="1965772309">
    <w:abstractNumId w:val="5"/>
  </w:num>
  <w:num w:numId="4" w16cid:durableId="1517116359">
    <w:abstractNumId w:val="4"/>
  </w:num>
  <w:num w:numId="5" w16cid:durableId="1589773235">
    <w:abstractNumId w:val="7"/>
  </w:num>
  <w:num w:numId="6" w16cid:durableId="823280655">
    <w:abstractNumId w:val="3"/>
  </w:num>
  <w:num w:numId="7" w16cid:durableId="847255413">
    <w:abstractNumId w:val="2"/>
  </w:num>
  <w:num w:numId="8" w16cid:durableId="1027828525">
    <w:abstractNumId w:val="1"/>
  </w:num>
  <w:num w:numId="9" w16cid:durableId="1895769694">
    <w:abstractNumId w:val="0"/>
  </w:num>
  <w:num w:numId="10" w16cid:durableId="442041699">
    <w:abstractNumId w:val="22"/>
  </w:num>
  <w:num w:numId="11" w16cid:durableId="410782887">
    <w:abstractNumId w:val="10"/>
  </w:num>
  <w:num w:numId="12" w16cid:durableId="1753311027">
    <w:abstractNumId w:val="20"/>
  </w:num>
  <w:num w:numId="13" w16cid:durableId="1904170538">
    <w:abstractNumId w:val="21"/>
  </w:num>
  <w:num w:numId="14" w16cid:durableId="1696298782">
    <w:abstractNumId w:val="11"/>
  </w:num>
  <w:num w:numId="15" w16cid:durableId="437796444">
    <w:abstractNumId w:val="14"/>
  </w:num>
  <w:num w:numId="16" w16cid:durableId="1505391047">
    <w:abstractNumId w:val="18"/>
  </w:num>
  <w:num w:numId="17" w16cid:durableId="1580824145">
    <w:abstractNumId w:val="19"/>
  </w:num>
  <w:num w:numId="18" w16cid:durableId="2105763392">
    <w:abstractNumId w:val="24"/>
  </w:num>
  <w:num w:numId="19" w16cid:durableId="842815198">
    <w:abstractNumId w:val="17"/>
  </w:num>
  <w:num w:numId="20" w16cid:durableId="61954863">
    <w:abstractNumId w:val="26"/>
  </w:num>
  <w:num w:numId="21" w16cid:durableId="2063862959">
    <w:abstractNumId w:val="16"/>
  </w:num>
  <w:num w:numId="22" w16cid:durableId="296565654">
    <w:abstractNumId w:val="13"/>
  </w:num>
  <w:num w:numId="23" w16cid:durableId="1157839232">
    <w:abstractNumId w:val="15"/>
  </w:num>
  <w:num w:numId="24" w16cid:durableId="1150050003">
    <w:abstractNumId w:val="9"/>
  </w:num>
  <w:num w:numId="25" w16cid:durableId="876430030">
    <w:abstractNumId w:val="12"/>
  </w:num>
  <w:num w:numId="26" w16cid:durableId="12000102">
    <w:abstractNumId w:val="23"/>
  </w:num>
  <w:num w:numId="27" w16cid:durableId="6338288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3D0"/>
    <w:rsid w:val="00021085"/>
    <w:rsid w:val="00034616"/>
    <w:rsid w:val="000403A8"/>
    <w:rsid w:val="000464E0"/>
    <w:rsid w:val="00055E2E"/>
    <w:rsid w:val="0006063C"/>
    <w:rsid w:val="00066FCE"/>
    <w:rsid w:val="0006783A"/>
    <w:rsid w:val="0007652A"/>
    <w:rsid w:val="000A15F9"/>
    <w:rsid w:val="000A3C65"/>
    <w:rsid w:val="000E312D"/>
    <w:rsid w:val="000E33BD"/>
    <w:rsid w:val="000F4F9A"/>
    <w:rsid w:val="000F52BA"/>
    <w:rsid w:val="000F5834"/>
    <w:rsid w:val="000F77CB"/>
    <w:rsid w:val="00106C4D"/>
    <w:rsid w:val="00113BAA"/>
    <w:rsid w:val="0012147A"/>
    <w:rsid w:val="00124BC0"/>
    <w:rsid w:val="00133FA8"/>
    <w:rsid w:val="001418BE"/>
    <w:rsid w:val="0015074B"/>
    <w:rsid w:val="00151D91"/>
    <w:rsid w:val="001608C6"/>
    <w:rsid w:val="00161AD4"/>
    <w:rsid w:val="00164E1C"/>
    <w:rsid w:val="00171908"/>
    <w:rsid w:val="00181DED"/>
    <w:rsid w:val="001A1C00"/>
    <w:rsid w:val="001A7A7C"/>
    <w:rsid w:val="001B4225"/>
    <w:rsid w:val="001B7B89"/>
    <w:rsid w:val="001C2E65"/>
    <w:rsid w:val="001C41EB"/>
    <w:rsid w:val="001C63B3"/>
    <w:rsid w:val="001D521A"/>
    <w:rsid w:val="001E325A"/>
    <w:rsid w:val="001E79E3"/>
    <w:rsid w:val="00215338"/>
    <w:rsid w:val="002157E6"/>
    <w:rsid w:val="0023022B"/>
    <w:rsid w:val="002354DE"/>
    <w:rsid w:val="0025781C"/>
    <w:rsid w:val="00273ACA"/>
    <w:rsid w:val="00276146"/>
    <w:rsid w:val="00276F8C"/>
    <w:rsid w:val="00286896"/>
    <w:rsid w:val="0029639D"/>
    <w:rsid w:val="002A01E6"/>
    <w:rsid w:val="002A707D"/>
    <w:rsid w:val="002A777B"/>
    <w:rsid w:val="002D0B6A"/>
    <w:rsid w:val="002D3C1D"/>
    <w:rsid w:val="002D505E"/>
    <w:rsid w:val="00314192"/>
    <w:rsid w:val="0031498E"/>
    <w:rsid w:val="00323195"/>
    <w:rsid w:val="00323FE6"/>
    <w:rsid w:val="00326F90"/>
    <w:rsid w:val="00335D98"/>
    <w:rsid w:val="0038680E"/>
    <w:rsid w:val="00393748"/>
    <w:rsid w:val="00394E8B"/>
    <w:rsid w:val="003A06E8"/>
    <w:rsid w:val="003A2376"/>
    <w:rsid w:val="003B2F90"/>
    <w:rsid w:val="003B6860"/>
    <w:rsid w:val="003C01B1"/>
    <w:rsid w:val="003C18A4"/>
    <w:rsid w:val="003D0FF3"/>
    <w:rsid w:val="003D7822"/>
    <w:rsid w:val="00403246"/>
    <w:rsid w:val="00405739"/>
    <w:rsid w:val="00405C9B"/>
    <w:rsid w:val="00413B8C"/>
    <w:rsid w:val="004306F4"/>
    <w:rsid w:val="00441C44"/>
    <w:rsid w:val="00442B24"/>
    <w:rsid w:val="00457F8C"/>
    <w:rsid w:val="00467942"/>
    <w:rsid w:val="00470DC5"/>
    <w:rsid w:val="00473B1B"/>
    <w:rsid w:val="0048728F"/>
    <w:rsid w:val="00491081"/>
    <w:rsid w:val="004953D2"/>
    <w:rsid w:val="00496882"/>
    <w:rsid w:val="004A1965"/>
    <w:rsid w:val="004B3780"/>
    <w:rsid w:val="004B4EEB"/>
    <w:rsid w:val="004B584C"/>
    <w:rsid w:val="004B680B"/>
    <w:rsid w:val="004F3C0F"/>
    <w:rsid w:val="004F5FEA"/>
    <w:rsid w:val="00500F1B"/>
    <w:rsid w:val="00502C93"/>
    <w:rsid w:val="00506972"/>
    <w:rsid w:val="00511CCC"/>
    <w:rsid w:val="005211E7"/>
    <w:rsid w:val="00535F76"/>
    <w:rsid w:val="0054082B"/>
    <w:rsid w:val="00543FC6"/>
    <w:rsid w:val="00544AB9"/>
    <w:rsid w:val="00546324"/>
    <w:rsid w:val="00553C7D"/>
    <w:rsid w:val="00554741"/>
    <w:rsid w:val="00575F0D"/>
    <w:rsid w:val="00580D16"/>
    <w:rsid w:val="005972E2"/>
    <w:rsid w:val="005A034D"/>
    <w:rsid w:val="005A75EE"/>
    <w:rsid w:val="005A7F3D"/>
    <w:rsid w:val="005B3A3B"/>
    <w:rsid w:val="005B65F7"/>
    <w:rsid w:val="005D38A4"/>
    <w:rsid w:val="005D6B4E"/>
    <w:rsid w:val="006123B3"/>
    <w:rsid w:val="006225E0"/>
    <w:rsid w:val="00631C1E"/>
    <w:rsid w:val="006355F8"/>
    <w:rsid w:val="0064539D"/>
    <w:rsid w:val="00647C46"/>
    <w:rsid w:val="00650891"/>
    <w:rsid w:val="0065133B"/>
    <w:rsid w:val="006561FE"/>
    <w:rsid w:val="00657513"/>
    <w:rsid w:val="006726FF"/>
    <w:rsid w:val="006755BC"/>
    <w:rsid w:val="006921F2"/>
    <w:rsid w:val="006A7633"/>
    <w:rsid w:val="006B7B58"/>
    <w:rsid w:val="006C1A93"/>
    <w:rsid w:val="006D3796"/>
    <w:rsid w:val="006D6D51"/>
    <w:rsid w:val="006E274E"/>
    <w:rsid w:val="006E602C"/>
    <w:rsid w:val="0070021E"/>
    <w:rsid w:val="007113AC"/>
    <w:rsid w:val="00711E1A"/>
    <w:rsid w:val="0073298A"/>
    <w:rsid w:val="0073353F"/>
    <w:rsid w:val="00735EA2"/>
    <w:rsid w:val="00741429"/>
    <w:rsid w:val="00742C11"/>
    <w:rsid w:val="00753DE1"/>
    <w:rsid w:val="007540F9"/>
    <w:rsid w:val="0076180A"/>
    <w:rsid w:val="00774B01"/>
    <w:rsid w:val="00781915"/>
    <w:rsid w:val="00797925"/>
    <w:rsid w:val="007B4DB1"/>
    <w:rsid w:val="007C2E96"/>
    <w:rsid w:val="007C7556"/>
    <w:rsid w:val="007D093E"/>
    <w:rsid w:val="007E0434"/>
    <w:rsid w:val="007E17C6"/>
    <w:rsid w:val="007E1F65"/>
    <w:rsid w:val="007E212A"/>
    <w:rsid w:val="007F2620"/>
    <w:rsid w:val="007F6DBD"/>
    <w:rsid w:val="008101A6"/>
    <w:rsid w:val="00820CA9"/>
    <w:rsid w:val="00826012"/>
    <w:rsid w:val="00832909"/>
    <w:rsid w:val="00852E34"/>
    <w:rsid w:val="0087065A"/>
    <w:rsid w:val="0087282C"/>
    <w:rsid w:val="008759F2"/>
    <w:rsid w:val="008949D9"/>
    <w:rsid w:val="0089788A"/>
    <w:rsid w:val="008A36E8"/>
    <w:rsid w:val="008B60B3"/>
    <w:rsid w:val="008C26F8"/>
    <w:rsid w:val="008C6EC2"/>
    <w:rsid w:val="008D280D"/>
    <w:rsid w:val="008E0573"/>
    <w:rsid w:val="008E36DC"/>
    <w:rsid w:val="008E3F0A"/>
    <w:rsid w:val="009122AA"/>
    <w:rsid w:val="0091278C"/>
    <w:rsid w:val="00913A54"/>
    <w:rsid w:val="00914A91"/>
    <w:rsid w:val="00915971"/>
    <w:rsid w:val="009176F7"/>
    <w:rsid w:val="00924BCC"/>
    <w:rsid w:val="00933546"/>
    <w:rsid w:val="009358D8"/>
    <w:rsid w:val="00947D87"/>
    <w:rsid w:val="00955CBC"/>
    <w:rsid w:val="009631F3"/>
    <w:rsid w:val="00963601"/>
    <w:rsid w:val="0096399D"/>
    <w:rsid w:val="0098170D"/>
    <w:rsid w:val="00981D1F"/>
    <w:rsid w:val="00990C9E"/>
    <w:rsid w:val="009A292C"/>
    <w:rsid w:val="009B0B0D"/>
    <w:rsid w:val="009D1350"/>
    <w:rsid w:val="009D170D"/>
    <w:rsid w:val="009D3C56"/>
    <w:rsid w:val="00A0330E"/>
    <w:rsid w:val="00A12DB9"/>
    <w:rsid w:val="00A3345A"/>
    <w:rsid w:val="00A40D4C"/>
    <w:rsid w:val="00A4184E"/>
    <w:rsid w:val="00A44359"/>
    <w:rsid w:val="00A5075A"/>
    <w:rsid w:val="00A51968"/>
    <w:rsid w:val="00A560B2"/>
    <w:rsid w:val="00A67850"/>
    <w:rsid w:val="00A70831"/>
    <w:rsid w:val="00A7507C"/>
    <w:rsid w:val="00A8177D"/>
    <w:rsid w:val="00A901FB"/>
    <w:rsid w:val="00A903D7"/>
    <w:rsid w:val="00A91B63"/>
    <w:rsid w:val="00A96C52"/>
    <w:rsid w:val="00AA1D8D"/>
    <w:rsid w:val="00AA6C64"/>
    <w:rsid w:val="00AC0FB9"/>
    <w:rsid w:val="00AD27AE"/>
    <w:rsid w:val="00AE2E0A"/>
    <w:rsid w:val="00AE6074"/>
    <w:rsid w:val="00AE79EB"/>
    <w:rsid w:val="00AF0779"/>
    <w:rsid w:val="00AF78BD"/>
    <w:rsid w:val="00B075CC"/>
    <w:rsid w:val="00B0785E"/>
    <w:rsid w:val="00B27F1C"/>
    <w:rsid w:val="00B30045"/>
    <w:rsid w:val="00B31153"/>
    <w:rsid w:val="00B47730"/>
    <w:rsid w:val="00B50B4C"/>
    <w:rsid w:val="00B56169"/>
    <w:rsid w:val="00B75677"/>
    <w:rsid w:val="00B77A46"/>
    <w:rsid w:val="00B87E3D"/>
    <w:rsid w:val="00B90F52"/>
    <w:rsid w:val="00B97E03"/>
    <w:rsid w:val="00BA045B"/>
    <w:rsid w:val="00BA0A88"/>
    <w:rsid w:val="00BC44B6"/>
    <w:rsid w:val="00BC5C87"/>
    <w:rsid w:val="00BD13D2"/>
    <w:rsid w:val="00BD3B22"/>
    <w:rsid w:val="00BF09FF"/>
    <w:rsid w:val="00BF363B"/>
    <w:rsid w:val="00BF470C"/>
    <w:rsid w:val="00C124AE"/>
    <w:rsid w:val="00C12E86"/>
    <w:rsid w:val="00C14111"/>
    <w:rsid w:val="00C156BB"/>
    <w:rsid w:val="00C2151C"/>
    <w:rsid w:val="00C23C7A"/>
    <w:rsid w:val="00C50B93"/>
    <w:rsid w:val="00C559F9"/>
    <w:rsid w:val="00C7373F"/>
    <w:rsid w:val="00C761B5"/>
    <w:rsid w:val="00C824C3"/>
    <w:rsid w:val="00C836E8"/>
    <w:rsid w:val="00C84308"/>
    <w:rsid w:val="00CB0664"/>
    <w:rsid w:val="00CC66C1"/>
    <w:rsid w:val="00CC749F"/>
    <w:rsid w:val="00CC7CD1"/>
    <w:rsid w:val="00CD55CB"/>
    <w:rsid w:val="00CD7AC8"/>
    <w:rsid w:val="00CE4154"/>
    <w:rsid w:val="00D01804"/>
    <w:rsid w:val="00D47F26"/>
    <w:rsid w:val="00D55090"/>
    <w:rsid w:val="00D56797"/>
    <w:rsid w:val="00D57F2E"/>
    <w:rsid w:val="00D65904"/>
    <w:rsid w:val="00D70187"/>
    <w:rsid w:val="00D756AC"/>
    <w:rsid w:val="00D76CB7"/>
    <w:rsid w:val="00D77FF5"/>
    <w:rsid w:val="00D82862"/>
    <w:rsid w:val="00D95E48"/>
    <w:rsid w:val="00DB22AE"/>
    <w:rsid w:val="00DB3153"/>
    <w:rsid w:val="00DB433E"/>
    <w:rsid w:val="00DB4746"/>
    <w:rsid w:val="00DC53F3"/>
    <w:rsid w:val="00DF0DA8"/>
    <w:rsid w:val="00DF5DA5"/>
    <w:rsid w:val="00E00D58"/>
    <w:rsid w:val="00E02DB5"/>
    <w:rsid w:val="00E26E35"/>
    <w:rsid w:val="00E5345E"/>
    <w:rsid w:val="00E60448"/>
    <w:rsid w:val="00E66451"/>
    <w:rsid w:val="00E7220B"/>
    <w:rsid w:val="00E8449D"/>
    <w:rsid w:val="00E846CA"/>
    <w:rsid w:val="00E84F2A"/>
    <w:rsid w:val="00E90D5F"/>
    <w:rsid w:val="00E928A6"/>
    <w:rsid w:val="00EB3916"/>
    <w:rsid w:val="00EC2ADC"/>
    <w:rsid w:val="00ED17A0"/>
    <w:rsid w:val="00EE5155"/>
    <w:rsid w:val="00EE7276"/>
    <w:rsid w:val="00EF45FA"/>
    <w:rsid w:val="00EF6E64"/>
    <w:rsid w:val="00F04614"/>
    <w:rsid w:val="00F30268"/>
    <w:rsid w:val="00F321F1"/>
    <w:rsid w:val="00F44871"/>
    <w:rsid w:val="00F614CC"/>
    <w:rsid w:val="00F67DC9"/>
    <w:rsid w:val="00F701D8"/>
    <w:rsid w:val="00F72599"/>
    <w:rsid w:val="00F92D11"/>
    <w:rsid w:val="00F94381"/>
    <w:rsid w:val="00FB2766"/>
    <w:rsid w:val="00FB7400"/>
    <w:rsid w:val="00FB74E9"/>
    <w:rsid w:val="00FC693F"/>
    <w:rsid w:val="00FC71B4"/>
    <w:rsid w:val="00FC77AC"/>
    <w:rsid w:val="00FD121A"/>
    <w:rsid w:val="00FD13F3"/>
    <w:rsid w:val="00FE1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C66A2"/>
  <w14:defaultImageDpi w14:val="300"/>
  <w15:docId w15:val="{0E40A0C1-0779-4248-8415-63760ADF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354DE"/>
    <w:rPr>
      <w:color w:val="0000FF" w:themeColor="hyperlink"/>
      <w:u w:val="single"/>
    </w:rPr>
  </w:style>
  <w:style w:type="character" w:styleId="UnresolvedMention">
    <w:name w:val="Unresolved Mention"/>
    <w:basedOn w:val="DefaultParagraphFont"/>
    <w:uiPriority w:val="99"/>
    <w:semiHidden/>
    <w:unhideWhenUsed/>
    <w:rsid w:val="0023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560029">
      <w:bodyDiv w:val="1"/>
      <w:marLeft w:val="0"/>
      <w:marRight w:val="0"/>
      <w:marTop w:val="0"/>
      <w:marBottom w:val="0"/>
      <w:divBdr>
        <w:top w:val="none" w:sz="0" w:space="0" w:color="auto"/>
        <w:left w:val="none" w:sz="0" w:space="0" w:color="auto"/>
        <w:bottom w:val="none" w:sz="0" w:space="0" w:color="auto"/>
        <w:right w:val="none" w:sz="0" w:space="0" w:color="auto"/>
      </w:divBdr>
      <w:divsChild>
        <w:div w:id="26563995">
          <w:marLeft w:val="0"/>
          <w:marRight w:val="0"/>
          <w:marTop w:val="0"/>
          <w:marBottom w:val="0"/>
          <w:divBdr>
            <w:top w:val="none" w:sz="0" w:space="0" w:color="auto"/>
            <w:left w:val="none" w:sz="0" w:space="0" w:color="auto"/>
            <w:bottom w:val="none" w:sz="0" w:space="0" w:color="auto"/>
            <w:right w:val="none" w:sz="0" w:space="0" w:color="auto"/>
          </w:divBdr>
          <w:divsChild>
            <w:div w:id="1553614703">
              <w:marLeft w:val="0"/>
              <w:marRight w:val="0"/>
              <w:marTop w:val="0"/>
              <w:marBottom w:val="0"/>
              <w:divBdr>
                <w:top w:val="none" w:sz="0" w:space="0" w:color="auto"/>
                <w:left w:val="none" w:sz="0" w:space="0" w:color="auto"/>
                <w:bottom w:val="none" w:sz="0" w:space="0" w:color="auto"/>
                <w:right w:val="none" w:sz="0" w:space="0" w:color="auto"/>
              </w:divBdr>
              <w:divsChild>
                <w:div w:id="382756940">
                  <w:marLeft w:val="0"/>
                  <w:marRight w:val="0"/>
                  <w:marTop w:val="0"/>
                  <w:marBottom w:val="0"/>
                  <w:divBdr>
                    <w:top w:val="none" w:sz="0" w:space="0" w:color="auto"/>
                    <w:left w:val="none" w:sz="0" w:space="0" w:color="auto"/>
                    <w:bottom w:val="none" w:sz="0" w:space="0" w:color="auto"/>
                    <w:right w:val="none" w:sz="0" w:space="0" w:color="auto"/>
                  </w:divBdr>
                  <w:divsChild>
                    <w:div w:id="255938649">
                      <w:marLeft w:val="0"/>
                      <w:marRight w:val="0"/>
                      <w:marTop w:val="0"/>
                      <w:marBottom w:val="0"/>
                      <w:divBdr>
                        <w:top w:val="none" w:sz="0" w:space="0" w:color="auto"/>
                        <w:left w:val="none" w:sz="0" w:space="0" w:color="auto"/>
                        <w:bottom w:val="none" w:sz="0" w:space="0" w:color="auto"/>
                        <w:right w:val="none" w:sz="0" w:space="0" w:color="auto"/>
                      </w:divBdr>
                      <w:divsChild>
                        <w:div w:id="1569994703">
                          <w:marLeft w:val="0"/>
                          <w:marRight w:val="0"/>
                          <w:marTop w:val="0"/>
                          <w:marBottom w:val="0"/>
                          <w:divBdr>
                            <w:top w:val="none" w:sz="0" w:space="0" w:color="auto"/>
                            <w:left w:val="none" w:sz="0" w:space="0" w:color="auto"/>
                            <w:bottom w:val="none" w:sz="0" w:space="0" w:color="auto"/>
                            <w:right w:val="none" w:sz="0" w:space="0" w:color="auto"/>
                          </w:divBdr>
                          <w:divsChild>
                            <w:div w:id="1389721838">
                              <w:marLeft w:val="-339"/>
                              <w:marRight w:val="-339"/>
                              <w:marTop w:val="0"/>
                              <w:marBottom w:val="0"/>
                              <w:divBdr>
                                <w:top w:val="none" w:sz="0" w:space="0" w:color="auto"/>
                                <w:left w:val="none" w:sz="0" w:space="0" w:color="auto"/>
                                <w:bottom w:val="none" w:sz="0" w:space="0" w:color="auto"/>
                                <w:right w:val="none" w:sz="0" w:space="0" w:color="auto"/>
                              </w:divBdr>
                              <w:divsChild>
                                <w:div w:id="1459302235">
                                  <w:marLeft w:val="0"/>
                                  <w:marRight w:val="0"/>
                                  <w:marTop w:val="0"/>
                                  <w:marBottom w:val="0"/>
                                  <w:divBdr>
                                    <w:top w:val="none" w:sz="0" w:space="0" w:color="auto"/>
                                    <w:left w:val="none" w:sz="0" w:space="0" w:color="auto"/>
                                    <w:bottom w:val="none" w:sz="0" w:space="0" w:color="auto"/>
                                    <w:right w:val="none" w:sz="0" w:space="0" w:color="auto"/>
                                  </w:divBdr>
                                  <w:divsChild>
                                    <w:div w:id="170531430">
                                      <w:marLeft w:val="0"/>
                                      <w:marRight w:val="0"/>
                                      <w:marTop w:val="0"/>
                                      <w:marBottom w:val="0"/>
                                      <w:divBdr>
                                        <w:top w:val="none" w:sz="0" w:space="0" w:color="auto"/>
                                        <w:left w:val="none" w:sz="0" w:space="0" w:color="auto"/>
                                        <w:bottom w:val="none" w:sz="0" w:space="0" w:color="auto"/>
                                        <w:right w:val="none" w:sz="0" w:space="0" w:color="auto"/>
                                      </w:divBdr>
                                      <w:divsChild>
                                        <w:div w:id="4103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442271">
      <w:bodyDiv w:val="1"/>
      <w:marLeft w:val="0"/>
      <w:marRight w:val="0"/>
      <w:marTop w:val="0"/>
      <w:marBottom w:val="0"/>
      <w:divBdr>
        <w:top w:val="none" w:sz="0" w:space="0" w:color="auto"/>
        <w:left w:val="none" w:sz="0" w:space="0" w:color="auto"/>
        <w:bottom w:val="none" w:sz="0" w:space="0" w:color="auto"/>
        <w:right w:val="none" w:sz="0" w:space="0" w:color="auto"/>
      </w:divBdr>
      <w:divsChild>
        <w:div w:id="1935698987">
          <w:marLeft w:val="0"/>
          <w:marRight w:val="0"/>
          <w:marTop w:val="0"/>
          <w:marBottom w:val="0"/>
          <w:divBdr>
            <w:top w:val="none" w:sz="0" w:space="0" w:color="auto"/>
            <w:left w:val="none" w:sz="0" w:space="0" w:color="auto"/>
            <w:bottom w:val="none" w:sz="0" w:space="0" w:color="auto"/>
            <w:right w:val="none" w:sz="0" w:space="0" w:color="auto"/>
          </w:divBdr>
          <w:divsChild>
            <w:div w:id="1105155651">
              <w:marLeft w:val="0"/>
              <w:marRight w:val="0"/>
              <w:marTop w:val="0"/>
              <w:marBottom w:val="0"/>
              <w:divBdr>
                <w:top w:val="none" w:sz="0" w:space="0" w:color="auto"/>
                <w:left w:val="none" w:sz="0" w:space="0" w:color="auto"/>
                <w:bottom w:val="none" w:sz="0" w:space="0" w:color="auto"/>
                <w:right w:val="none" w:sz="0" w:space="0" w:color="auto"/>
              </w:divBdr>
              <w:divsChild>
                <w:div w:id="1305967032">
                  <w:marLeft w:val="0"/>
                  <w:marRight w:val="0"/>
                  <w:marTop w:val="0"/>
                  <w:marBottom w:val="0"/>
                  <w:divBdr>
                    <w:top w:val="none" w:sz="0" w:space="0" w:color="auto"/>
                    <w:left w:val="none" w:sz="0" w:space="0" w:color="auto"/>
                    <w:bottom w:val="none" w:sz="0" w:space="0" w:color="auto"/>
                    <w:right w:val="none" w:sz="0" w:space="0" w:color="auto"/>
                  </w:divBdr>
                  <w:divsChild>
                    <w:div w:id="2119983867">
                      <w:marLeft w:val="0"/>
                      <w:marRight w:val="0"/>
                      <w:marTop w:val="0"/>
                      <w:marBottom w:val="0"/>
                      <w:divBdr>
                        <w:top w:val="none" w:sz="0" w:space="0" w:color="auto"/>
                        <w:left w:val="none" w:sz="0" w:space="0" w:color="auto"/>
                        <w:bottom w:val="none" w:sz="0" w:space="0" w:color="auto"/>
                        <w:right w:val="none" w:sz="0" w:space="0" w:color="auto"/>
                      </w:divBdr>
                      <w:divsChild>
                        <w:div w:id="2090999847">
                          <w:marLeft w:val="0"/>
                          <w:marRight w:val="0"/>
                          <w:marTop w:val="0"/>
                          <w:marBottom w:val="0"/>
                          <w:divBdr>
                            <w:top w:val="none" w:sz="0" w:space="0" w:color="auto"/>
                            <w:left w:val="none" w:sz="0" w:space="0" w:color="auto"/>
                            <w:bottom w:val="none" w:sz="0" w:space="0" w:color="auto"/>
                            <w:right w:val="none" w:sz="0" w:space="0" w:color="auto"/>
                          </w:divBdr>
                          <w:divsChild>
                            <w:div w:id="1096360595">
                              <w:marLeft w:val="-339"/>
                              <w:marRight w:val="-339"/>
                              <w:marTop w:val="0"/>
                              <w:marBottom w:val="0"/>
                              <w:divBdr>
                                <w:top w:val="none" w:sz="0" w:space="0" w:color="auto"/>
                                <w:left w:val="none" w:sz="0" w:space="0" w:color="auto"/>
                                <w:bottom w:val="none" w:sz="0" w:space="0" w:color="auto"/>
                                <w:right w:val="none" w:sz="0" w:space="0" w:color="auto"/>
                              </w:divBdr>
                              <w:divsChild>
                                <w:div w:id="418798937">
                                  <w:marLeft w:val="0"/>
                                  <w:marRight w:val="0"/>
                                  <w:marTop w:val="0"/>
                                  <w:marBottom w:val="0"/>
                                  <w:divBdr>
                                    <w:top w:val="none" w:sz="0" w:space="0" w:color="auto"/>
                                    <w:left w:val="none" w:sz="0" w:space="0" w:color="auto"/>
                                    <w:bottom w:val="none" w:sz="0" w:space="0" w:color="auto"/>
                                    <w:right w:val="none" w:sz="0" w:space="0" w:color="auto"/>
                                  </w:divBdr>
                                  <w:divsChild>
                                    <w:div w:id="2122068139">
                                      <w:marLeft w:val="0"/>
                                      <w:marRight w:val="0"/>
                                      <w:marTop w:val="0"/>
                                      <w:marBottom w:val="0"/>
                                      <w:divBdr>
                                        <w:top w:val="none" w:sz="0" w:space="0" w:color="auto"/>
                                        <w:left w:val="none" w:sz="0" w:space="0" w:color="auto"/>
                                        <w:bottom w:val="none" w:sz="0" w:space="0" w:color="auto"/>
                                        <w:right w:val="none" w:sz="0" w:space="0" w:color="auto"/>
                                      </w:divBdr>
                                      <w:divsChild>
                                        <w:div w:id="150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brennan\AppData\Local\Microsoft\Windows\INetCache\Content.Outlook\1ZW739PE\(https:\sivna.com\)" TargetMode="External"/><Relationship Id="rId18" Type="http://schemas.openxmlformats.org/officeDocument/2006/relationships/hyperlink" Target="file:///C:\Users\lbrennan\AppData\Local\Microsoft\Windows\INetCache\Content.Outlook\1ZW739PE\(https:\maryvillefire.com\contact-us\)" TargetMode="External"/><Relationship Id="rId26" Type="http://schemas.openxmlformats.org/officeDocument/2006/relationships/hyperlink" Target="https://collinsvillefoodpantry.org/sos-soup-kitchen" TargetMode="External"/><Relationship Id="rId39" Type="http://schemas.openxmlformats.org/officeDocument/2006/relationships/hyperlink" Target="(https://fiacollinsville.org/)" TargetMode="External"/><Relationship Id="rId21" Type="http://schemas.openxmlformats.org/officeDocument/2006/relationships/hyperlink" Target="file:///C:\Users\lbrennan\AppData\Local\Microsoft\Windows\INetCache\Content.Outlook\1ZW739PE\(https:\www.aarp.org\aarp-foundation\our-work\income\scsep\%3fmsockid=26d45d0ee4ee6086059448bce5686149)" TargetMode="External"/><Relationship Id="rId34" Type="http://schemas.openxmlformats.org/officeDocument/2006/relationships/hyperlink" Target="file:///C:\Users\lbrennan\AppData\Local\Microsoft\Windows\INetCache\Content.Outlook\1ZW739PE\(https:\sivna.com\)" TargetMode="External"/><Relationship Id="rId42" Type="http://schemas.openxmlformats.org/officeDocument/2006/relationships/hyperlink" Target="file:///C:\Users\jgrzywacz\Desktop\(https:\actinfo.org\)" TargetMode="External"/><Relationship Id="rId47" Type="http://schemas.openxmlformats.org/officeDocument/2006/relationships/hyperlink" Target="file:///C:\Users\jgrzywacz\Desktop\(https:\www.knollwoodstclair.com\" TargetMode="External"/><Relationship Id="rId50" Type="http://schemas.openxmlformats.org/officeDocument/2006/relationships/hyperlink" Target="file:///C:\Users\lbrennan\AppData\Local\Microsoft\Windows\INetCache\Content.Outlook\1ZW739PE\(https:\www.mchail.org\)" TargetMode="External"/><Relationship Id="rId7" Type="http://schemas.openxmlformats.org/officeDocument/2006/relationships/hyperlink" Target="file:///C:\Users\lbrennan\AppData\Local\Microsoft\Windows\INetCache\Content.Outlook\1ZW739PE\(https:\sivna.com\)" TargetMode="External"/><Relationship Id="rId2" Type="http://schemas.openxmlformats.org/officeDocument/2006/relationships/numbering" Target="numbering.xml"/><Relationship Id="rId16" Type="http://schemas.openxmlformats.org/officeDocument/2006/relationships/hyperlink" Target="file:///C:\Users\lbrennan\AppData\Local\Microsoft\Windows\INetCache\Content.Outlook\1ZW739PE\(https:\www.granitecity.illinois.gov\departments\fire_rescue\index.php)" TargetMode="External"/><Relationship Id="rId29" Type="http://schemas.openxmlformats.org/officeDocument/2006/relationships/hyperlink" Target="file:///C:\Users\lbrennan\AppData\Local\Microsoft\Windows\INetCache\Content.Outlook\1ZW739PE\(https:\sivna.com\)" TargetMode="External"/><Relationship Id="rId11" Type="http://schemas.openxmlformats.org/officeDocument/2006/relationships/hyperlink" Target="file:///C:\Users\jgrzywacz\Desktop\(https:\fbmaryville.org\maryville-outreach-center)" TargetMode="External"/><Relationship Id="rId24" Type="http://schemas.openxmlformats.org/officeDocument/2006/relationships/hyperlink" Target="file:///C:\Users\lbrennan\AppData\Local\Microsoft\Windows\INetCache\Content.Outlook\1ZW739PE\(https:\www.ministriesunlimited.org\)" TargetMode="External"/><Relationship Id="rId32" Type="http://schemas.openxmlformats.org/officeDocument/2006/relationships/hyperlink" Target="file:///C:\Users\lbrennan\AppData\Local\Microsoft\Windows\INetCache\Content.Outlook\1ZW739PE\(https:\www.madisoncountyil.gov\)" TargetMode="External"/><Relationship Id="rId37" Type="http://schemas.openxmlformats.org/officeDocument/2006/relationships/hyperlink" Target="file:///C:\Users\lbrennan\AppData\Local\Microsoft\Windows\INetCache\Content.Outlook\1ZW739PE\(https:\www.madisoncountyil.gov\)" TargetMode="External"/><Relationship Id="rId40" Type="http://schemas.openxmlformats.org/officeDocument/2006/relationships/hyperlink" Target="(https://www.swic.edu/community/senior-programs/psop/)" TargetMode="External"/><Relationship Id="rId45" Type="http://schemas.openxmlformats.org/officeDocument/2006/relationships/hyperlink" Target="file:///C:\Users\jgrzywacz\Desktop\(https:\www.mct.org\micro\" TargetMode="External"/><Relationship Id="rId5" Type="http://schemas.openxmlformats.org/officeDocument/2006/relationships/webSettings" Target="webSettings.xml"/><Relationship Id="rId15" Type="http://schemas.openxmlformats.org/officeDocument/2006/relationships/hyperlink" Target="file:///C:\Users\jgrzywacz\Desktop\(https:\fairmontcityil.com\newdirectory\police-department\" TargetMode="External"/><Relationship Id="rId23" Type="http://schemas.openxmlformats.org/officeDocument/2006/relationships/hyperlink" Target="file:///C:\Users\lbrennan\AppData\Local\Microsoft\Windows\INetCache\Content.Outlook\1ZW739PE\(https:\fbmaryville.org\maryville-outreach-center)" TargetMode="External"/><Relationship Id="rId28" Type="http://schemas.openxmlformats.org/officeDocument/2006/relationships/hyperlink" Target="file:///C:\Users\lbrennan\AppData\Local\Microsoft\Windows\INetCache\Content.Outlook\1ZW739PE\(https:\rebuildswi.org\)" TargetMode="External"/><Relationship Id="rId36" Type="http://schemas.openxmlformats.org/officeDocument/2006/relationships/hyperlink" Target="file:///C:\Users\jgrzywacz\Desktop\(https:\www.madisoncountyil.gov\departments\community_development\resources_for_homeless_prevention.php)" TargetMode="External"/><Relationship Id="rId49" Type="http://schemas.openxmlformats.org/officeDocument/2006/relationships/hyperlink" Target="file:///C:\Users\lbrennan\AppData\Local\Microsoft\Windows\INetCache\Content.Outlook\1ZW739PE\(https:\affordablehousingonline.com\housing-search\Illinois\Venice\Meachum-Crossing-Apartments\10066334)" TargetMode="External"/><Relationship Id="rId10" Type="http://schemas.openxmlformats.org/officeDocument/2006/relationships/hyperlink" Target="file:///C:\Users\lbrennan\AppData\Local\Microsoft\Windows\INetCache\Content.Outlook\1ZW739PE\(" TargetMode="External"/><Relationship Id="rId19" Type="http://schemas.openxmlformats.org/officeDocument/2006/relationships/hyperlink" Target="file:///C:\Users\jgrzywacz\Desktop\(https:\troy-fpd.com\)" TargetMode="External"/><Relationship Id="rId31" Type="http://schemas.openxmlformats.org/officeDocument/2006/relationships/hyperlink" Target="https://centralusa.salvationarmy.org/midland/granitecity/" TargetMode="External"/><Relationship Id="rId44" Type="http://schemas.openxmlformats.org/officeDocument/2006/relationships/hyperlink" Target="https://www.google.com/search?q=edwardsville+faith+in+action&amp;rlz=1C1VDKB_enUS1169US1177&amp;oq=edwardsville+faith+in+action&amp;gs_lcrp=EgZjaHJvbWUqBggAEEUYOzIGCAAQRRg7MgoIARAAGIAEGKIEMgcIAhAAGO8FMgoIAxAAGIAEGKIE0gEINjExMWowajSoAgCwAgE&amp;sourceid=chrome&amp;ie=UTF-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search?gs_ssp=eJwFwUEOgyAQAMB4rZ_g0kNPIoW4-AR_IcuCm2xsA9jg7zvzGKc8zS0u2LPRw_rUHWBxKVFA5yJ461fd40ygTQQLbyKzh-2VuNSmvoVquBsV3k-Fx1XwUPgR4bP-WIQUyx9n9x9K&amp;q=first+presbyterian+church+collinsville+il&amp;rlz=1C1VDKB_enUS1169US1177&amp;oq=first+presbyterian+&amp;gs_lcrp=EgZjaHJvbWUqEwgCEC4YrwEYxwEYkgMYgAQYjgUyBggAEEUYOTINCAEQABixAxjJAxiABDITCAIQLhivARjHARiSAxiABBiOBTIQCAMQLhivARjHARiSAxiABDINCAQQLhivARjHARiABDINCAUQLhivARjHARiABDINCAYQLhivARjHARiABDINCAcQLhivARjHARiABDIQCAgQLhivARjHARiABBiOBdIBCDY4NjRqMGo3qAIAsAIA&amp;sourceid=chrome&amp;ie=UTF-8" TargetMode="External"/><Relationship Id="rId14" Type="http://schemas.openxmlformats.org/officeDocument/2006/relationships/hyperlink" Target="file:///C:\Users\lbrennan\AppData\Local\Microsoft\Windows\INetCache\Content.Outlook\1ZW739PE\(https:\www.collinsvilleil.org\departments\police-department\police-phone-contacts)" TargetMode="External"/><Relationship Id="rId22" Type="http://schemas.openxmlformats.org/officeDocument/2006/relationships/hyperlink" Target="http://(www.gccommunitycarecenter.org" TargetMode="External"/><Relationship Id="rId27" Type="http://schemas.openxmlformats.org/officeDocument/2006/relationships/hyperlink" Target="file:///C:\Users\lbrennan\AppData\Local\Microsoft\Windows\INetCache\Content.Outlook\1ZW739PE\(https:\fiacollinsville.org\)" TargetMode="External"/><Relationship Id="rId30" Type="http://schemas.openxmlformats.org/officeDocument/2006/relationships/hyperlink" Target="(https://www.madisoncountyil.gov/)" TargetMode="External"/><Relationship Id="rId35" Type="http://schemas.openxmlformats.org/officeDocument/2006/relationships/hyperlink" Target="file:///C:\Users\lbrennan\AppData\Local\Microsoft\Windows\INetCache\Content.Outlook\1ZW739PE\(https:\www.stjohnscc.org\)" TargetMode="External"/><Relationship Id="rId43" Type="http://schemas.openxmlformats.org/officeDocument/2006/relationships/hyperlink" Target="file:///C:\Users\jgrzywacz\Desktop\(https:\www.collinsvilleil.org\government\departments\collinsville-shuttle-bus)" TargetMode="External"/><Relationship Id="rId48" Type="http://schemas.openxmlformats.org/officeDocument/2006/relationships/hyperlink" Target="file:///C:\Users\lbrennan\AppData\Local\Microsoft\Windows\INetCache\Content.Outlook\1ZW739PE\(https:\www.mchail.org\)" TargetMode="External"/><Relationship Id="rId8" Type="http://schemas.openxmlformats.org/officeDocument/2006/relationships/hyperlink" Target="file:///C:\Users\lbrennan\AppData\Local\Microsoft\Windows\INetCache\Content.Outlook\1ZW739PE\(https:\www.stjohnscc.org\)"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lbrennan\AppData\Local\Microsoft\Windows\INetCache\Content.Outlook\1ZW739PE\(https:\fiacollinsville.org\)" TargetMode="External"/><Relationship Id="rId17" Type="http://schemas.openxmlformats.org/officeDocument/2006/relationships/hyperlink" Target="file:///C:\Users\lbrennan\AppData\Local\Microsoft\Windows\INetCache\Content.Outlook\1ZW739PE\(https:\www.granitecity.illinois.gov\departments\gc_police\index.php)" TargetMode="External"/><Relationship Id="rId25" Type="http://schemas.openxmlformats.org/officeDocument/2006/relationships/hyperlink" Target="https://centralusa.salvationarmy.org/midland/granitecity/" TargetMode="External"/><Relationship Id="rId33" Type="http://schemas.openxmlformats.org/officeDocument/2006/relationships/hyperlink" Target="https://collinsvillefoodpantry.org/sos-soup-kitchen" TargetMode="External"/><Relationship Id="rId38" Type="http://schemas.openxmlformats.org/officeDocument/2006/relationships/hyperlink" Target="(https://collinsvilletownship.org/senior_center.html)" TargetMode="External"/><Relationship Id="rId46" Type="http://schemas.openxmlformats.org/officeDocument/2006/relationships/hyperlink" Target="(%20https://hfs.illinois.gov/medicalprograms/slf/madison.html" TargetMode="External"/><Relationship Id="rId20" Type="http://schemas.openxmlformats.org/officeDocument/2006/relationships/hyperlink" Target="file:///C:\Users\jgrzywacz\Desktop\(https:\troyil.us\238\Police-Department)" TargetMode="External"/><Relationship Id="rId41" Type="http://schemas.openxmlformats.org/officeDocument/2006/relationships/hyperlink" Target="https://www.google.com/search?q=troy+senior+center&amp;sca_esv=5b71cfa89013eb9f&amp;rlz=1C1VDKB_enUS1169US1177&amp;ei=XoDIaNXvM8eIptQP4p_QuQ0&amp;oq=troy+senior+center&amp;gs_lp=Egxnd3Mtd2l6LXNlcnAiEnRyb3kgc2VuaW9yIGNlbnRlcioCCAAyBRAAGIAEMg4QLhiABBjHARiOBRivATIFEAAYgAQyBRAAGIAEMgUQABiABDIFEAAYgAQyCxAuGIAEGMcBGK8BMgUQABiABDILEC4YgAQYxwEYrwEyBRAAGIAESJYyUOYHWOUmcAF4AZABAZgBaaAB1QuqAQQxNy4zuAEByAEA-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&amp;sclient=gws-wiz-serp&amp;zx=1757971879171&amp;no_sw_cr=1&amp;lqi=ChJ0cm95IHNlbmlvciBjZW50ZXJIwOKx1s-rgIAIWiAQABABEAIYABgBGAIiEnRyb3kgc2VuaW9yIGNlbnRlcpIBFXNlbmlvcl9jaXRpemVuX2NlbnRlcqoBYAoLL2cvMXRkMGg1YmoQASoWIhJ0cm95IHNlbmlvciBjZW50ZXIoADIfEAEiG0RKWLnRZ4Z2EsEvJjBHNCWx9NWZudPyOCoL1DIWEAIiEnRyb3kgc2VuaW9yIGNlbnRlcuABAA" TargetMode="External"/><Relationship Id="rId1" Type="http://schemas.openxmlformats.org/officeDocument/2006/relationships/customXml" Target="../customXml/item1.xml"/><Relationship Id="rId6" Type="http://schemas.openxmlformats.org/officeDocument/2006/relationships/hyperlink" Target="file:///C:\Users\lbrennan\AppData\Local\Microsoft\Windows\INetCache\Content.Outlook\1ZW739PE\(https:\stjohnscc.org\adult-da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11</Pages>
  <Words>1919</Words>
  <Characters>16167</Characters>
  <Application>Microsoft Office Word</Application>
  <DocSecurity>0</DocSecurity>
  <Lines>505</Lines>
  <Paragraphs>401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Brennan</cp:lastModifiedBy>
  <cp:revision>11</cp:revision>
  <dcterms:created xsi:type="dcterms:W3CDTF">2025-09-04T20:30:00Z</dcterms:created>
  <dcterms:modified xsi:type="dcterms:W3CDTF">2025-12-29T19:30:00Z</dcterms:modified>
  <cp:category/>
</cp:coreProperties>
</file>